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rPr>
          <w:sz w:val="34"/>
        </w:rPr>
      </w:pPr>
    </w:p>
    <w:p>
      <w:pPr>
        <w:pStyle w:val="8"/>
        <w:spacing w:before="6"/>
        <w:rPr>
          <w:sz w:val="28"/>
        </w:rPr>
      </w:pPr>
    </w:p>
    <w:p>
      <w:pPr>
        <w:pStyle w:val="2"/>
        <w:spacing w:line="254" w:lineRule="auto"/>
        <w:ind w:left="1650" w:right="1886" w:hanging="768"/>
      </w:pPr>
      <w:r>
        <w:t>ŻĄDANIE WYDANIA ZAŚWIADCZENIA O WYSOKOŚCI PRZECIĘTNEGO</w:t>
      </w:r>
      <w:r>
        <w:rPr>
          <w:spacing w:val="-52"/>
        </w:rPr>
        <w:t xml:space="preserve"> </w:t>
      </w:r>
      <w:r>
        <w:t>MIESIĘCZNEGO</w:t>
      </w:r>
      <w:r>
        <w:rPr>
          <w:spacing w:val="-1"/>
        </w:rPr>
        <w:t xml:space="preserve"> </w:t>
      </w:r>
      <w:r>
        <w:t>DOCHODU</w:t>
      </w:r>
      <w:r>
        <w:rPr>
          <w:spacing w:val="-5"/>
        </w:rPr>
        <w:t xml:space="preserve"> </w:t>
      </w:r>
      <w:r>
        <w:t>PRZYPADAJĄCEGO</w:t>
      </w:r>
      <w:r>
        <w:rPr>
          <w:spacing w:val="-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JEDNEGO</w:t>
      </w:r>
    </w:p>
    <w:p>
      <w:pPr>
        <w:spacing w:before="4"/>
        <w:ind w:left="2694" w:right="0" w:firstLine="0"/>
        <w:jc w:val="left"/>
        <w:rPr>
          <w:b/>
          <w:sz w:val="22"/>
        </w:rPr>
      </w:pPr>
      <w:r>
        <w:rPr>
          <w:b/>
          <w:sz w:val="22"/>
        </w:rPr>
        <w:t>CZŁONKA</w:t>
      </w:r>
      <w:r>
        <w:rPr>
          <w:b/>
          <w:spacing w:val="-3"/>
          <w:sz w:val="22"/>
        </w:rPr>
        <w:t xml:space="preserve"> </w:t>
      </w:r>
      <w:r>
        <w:rPr>
          <w:b/>
          <w:sz w:val="22"/>
        </w:rPr>
        <w:t>GOSPODARSTWA</w:t>
      </w:r>
      <w:r>
        <w:rPr>
          <w:b/>
          <w:spacing w:val="-3"/>
          <w:sz w:val="22"/>
        </w:rPr>
        <w:t xml:space="preserve"> </w:t>
      </w:r>
      <w:r>
        <w:rPr>
          <w:b/>
          <w:sz w:val="22"/>
        </w:rPr>
        <w:t>DOMOWEGO</w:t>
      </w:r>
    </w:p>
    <w:p>
      <w:pPr>
        <w:pStyle w:val="8"/>
        <w:spacing w:before="10"/>
        <w:rPr>
          <w:b/>
          <w:sz w:val="32"/>
        </w:rPr>
      </w:pPr>
    </w:p>
    <w:p>
      <w:pPr>
        <w:spacing w:before="0"/>
        <w:ind w:left="255" w:right="0" w:firstLine="0"/>
        <w:jc w:val="left"/>
        <w:rPr>
          <w:sz w:val="22"/>
        </w:rPr>
      </w:pPr>
      <w:r>
        <w:rPr>
          <w:sz w:val="22"/>
        </w:rPr>
        <w:t>Skrócona</w:t>
      </w:r>
      <w:r>
        <w:rPr>
          <w:spacing w:val="-3"/>
          <w:sz w:val="22"/>
        </w:rPr>
        <w:t xml:space="preserve"> </w:t>
      </w:r>
      <w:r>
        <w:rPr>
          <w:sz w:val="22"/>
        </w:rPr>
        <w:t>instrukcja</w:t>
      </w:r>
      <w:r>
        <w:rPr>
          <w:spacing w:val="-2"/>
          <w:sz w:val="22"/>
        </w:rPr>
        <w:t xml:space="preserve"> </w:t>
      </w:r>
      <w:r>
        <w:rPr>
          <w:sz w:val="22"/>
        </w:rPr>
        <w:t>wypełniania</w:t>
      </w:r>
    </w:p>
    <w:p>
      <w:pPr>
        <w:pStyle w:val="2"/>
        <w:numPr>
          <w:ilvl w:val="0"/>
          <w:numId w:val="1"/>
        </w:numPr>
        <w:tabs>
          <w:tab w:val="left" w:pos="683"/>
          <w:tab w:val="left" w:pos="684"/>
        </w:tabs>
        <w:spacing w:before="71" w:after="0" w:line="240" w:lineRule="auto"/>
        <w:ind w:left="683" w:right="0" w:hanging="429"/>
        <w:jc w:val="left"/>
      </w:pPr>
      <w:r>
        <w:t>Wypełniaj</w:t>
      </w:r>
      <w:r>
        <w:rPr>
          <w:spacing w:val="-3"/>
        </w:rPr>
        <w:t xml:space="preserve"> </w:t>
      </w:r>
      <w:r>
        <w:t>WIELKIMI</w:t>
      </w:r>
      <w:r>
        <w:rPr>
          <w:spacing w:val="-3"/>
        </w:rPr>
        <w:t xml:space="preserve"> </w:t>
      </w:r>
      <w:r>
        <w:t>LITERAMI.</w:t>
      </w:r>
    </w:p>
    <w:p>
      <w:pPr>
        <w:pStyle w:val="11"/>
        <w:numPr>
          <w:ilvl w:val="0"/>
          <w:numId w:val="1"/>
        </w:numPr>
        <w:tabs>
          <w:tab w:val="left" w:pos="678"/>
          <w:tab w:val="left" w:pos="679"/>
          <w:tab w:val="left" w:pos="3203"/>
          <w:tab w:val="left" w:pos="3817"/>
        </w:tabs>
        <w:spacing w:before="117" w:after="0" w:line="240" w:lineRule="auto"/>
        <w:ind w:left="678" w:right="0" w:hanging="424"/>
        <w:jc w:val="left"/>
        <w:rPr>
          <w:b/>
          <w:sz w:val="22"/>
        </w:rPr>
      </w:pPr>
      <w:r>
        <w:pict>
          <v:shape id="_x0000_s1026" o:spid="_x0000_s1026" o:spt="202" type="#_x0000_t202" style="position:absolute;left:0pt;margin-left:236.75pt;margin-top:5.3pt;height:13.7pt;width:11.65pt;mso-position-horizontal-relative:page;z-index:-251638784;mso-width-relative:page;mso-height-relative:page;" filled="f" stroked="t" coordsize="21600,21600">
            <v:path/>
            <v:fill on="f" focussize="0,0"/>
            <v:stroke weight="0.96pt" color="#000000"/>
            <v:imagedata o:title=""/>
            <o:lock v:ext="edit"/>
            <v:textbox inset="0mm,0mm,0mm,0mm">
              <w:txbxContent>
                <w:p>
                  <w:pPr>
                    <w:spacing w:before="1"/>
                    <w:ind w:left="0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w w:val="100"/>
                      <w:sz w:val="22"/>
                    </w:rPr>
                    <w:t>X</w:t>
                  </w:r>
                </w:p>
              </w:txbxContent>
            </v:textbox>
          </v:shape>
        </w:pict>
      </w:r>
      <w:r>
        <w:pict>
          <v:shape id="_x0000_s1027" o:spid="_x0000_s1027" o:spt="202" type="#_x0000_t202" style="position:absolute;left:0pt;margin-left:206pt;margin-top:5.3pt;height:13.7pt;width:8.9pt;mso-position-horizontal-relative:page;z-index:-251637760;mso-width-relative:page;mso-height-relative:page;" filled="f" stroked="t" coordsize="21600,21600">
            <v:path/>
            <v:fill on="f" focussize="0,0"/>
            <v:stroke weight="0.96pt" color="#000000"/>
            <v:imagedata o:title=""/>
            <o:lock v:ext="edit"/>
            <v:textbox inset="0mm,0mm,0mm,0mm">
              <w:txbxContent>
                <w:p>
                  <w:pPr>
                    <w:spacing w:before="1"/>
                    <w:ind w:left="1" w:right="-15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w w:val="100"/>
                      <w:sz w:val="22"/>
                    </w:rPr>
                    <w:t>V</w:t>
                  </w:r>
                </w:p>
              </w:txbxContent>
            </v:textbox>
          </v:shape>
        </w:pict>
      </w:r>
      <w:r>
        <w:rPr>
          <w:b/>
          <w:sz w:val="22"/>
        </w:rPr>
        <w:t>Pola</w:t>
      </w:r>
      <w:r>
        <w:rPr>
          <w:b/>
          <w:spacing w:val="-2"/>
          <w:sz w:val="22"/>
        </w:rPr>
        <w:t xml:space="preserve"> </w:t>
      </w:r>
      <w:r>
        <w:rPr>
          <w:b/>
          <w:sz w:val="22"/>
        </w:rPr>
        <w:t>wyboru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zaznaczaj</w:t>
      </w:r>
      <w:r>
        <w:rPr>
          <w:b/>
          <w:sz w:val="22"/>
        </w:rPr>
        <w:tab/>
      </w:r>
      <w:r>
        <w:rPr>
          <w:b/>
          <w:sz w:val="22"/>
        </w:rPr>
        <w:t>lub</w:t>
      </w:r>
      <w:r>
        <w:rPr>
          <w:b/>
          <w:sz w:val="22"/>
        </w:rPr>
        <w:tab/>
      </w:r>
      <w:r>
        <w:rPr>
          <w:b/>
          <w:sz w:val="22"/>
        </w:rPr>
        <w:t>.</w:t>
      </w:r>
    </w:p>
    <w:p>
      <w:pPr>
        <w:pStyle w:val="8"/>
        <w:rPr>
          <w:b/>
        </w:rPr>
      </w:pPr>
    </w:p>
    <w:p>
      <w:pPr>
        <w:pStyle w:val="8"/>
        <w:rPr>
          <w:b/>
        </w:rPr>
      </w:pPr>
    </w:p>
    <w:p>
      <w:pPr>
        <w:pStyle w:val="8"/>
        <w:spacing w:before="1"/>
        <w:rPr>
          <w:b/>
          <w:sz w:val="16"/>
        </w:rPr>
      </w:pPr>
    </w:p>
    <w:p>
      <w:pPr>
        <w:pStyle w:val="2"/>
        <w:spacing w:before="98"/>
      </w:pPr>
      <w:r>
        <w:t>ORGAN</w:t>
      </w:r>
      <w:r>
        <w:rPr>
          <w:spacing w:val="-3"/>
        </w:rPr>
        <w:t xml:space="preserve"> </w:t>
      </w:r>
      <w:r>
        <w:t>PROWADZĄCY</w:t>
      </w:r>
      <w:r>
        <w:rPr>
          <w:spacing w:val="-3"/>
        </w:rPr>
        <w:t xml:space="preserve"> </w:t>
      </w:r>
      <w:r>
        <w:t>POSTĘPOWANIE</w:t>
      </w:r>
      <w:r>
        <w:rPr>
          <w:spacing w:val="-5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SPRAWIE</w:t>
      </w:r>
      <w:r>
        <w:rPr>
          <w:spacing w:val="-3"/>
        </w:rPr>
        <w:t xml:space="preserve"> </w:t>
      </w:r>
      <w:r>
        <w:t>WYDANIA</w:t>
      </w:r>
      <w:r>
        <w:rPr>
          <w:spacing w:val="-5"/>
        </w:rPr>
        <w:t xml:space="preserve"> </w:t>
      </w:r>
      <w:r>
        <w:t>ZAŚWIADCZENIA</w:t>
      </w:r>
      <w:r>
        <w:rPr>
          <w:vertAlign w:val="superscript"/>
        </w:rPr>
        <w:t>1)</w:t>
      </w:r>
    </w:p>
    <w:p>
      <w:pPr>
        <w:pStyle w:val="8"/>
        <w:spacing w:before="3"/>
        <w:rPr>
          <w:b/>
          <w:sz w:val="22"/>
        </w:rPr>
      </w:pPr>
    </w:p>
    <w:p>
      <w:pPr>
        <w:spacing w:before="0"/>
        <w:ind w:left="256" w:right="0" w:firstLine="0"/>
        <w:jc w:val="left"/>
        <w:rPr>
          <w:sz w:val="22"/>
        </w:rPr>
      </w:pPr>
      <w:r>
        <w:pict>
          <v:line id="_x0000_s1028" o:spid="_x0000_s1028" o:spt="20" style="position:absolute;left:0pt;margin-left:70.8pt;margin-top:19.75pt;height:0pt;width:445.55pt;mso-position-horizontal-relative:page;z-index:251660288;mso-width-relative:page;mso-height-relative:page;" stroked="t" coordsize="21600,21600">
            <v:path arrowok="t"/>
            <v:fill focussize="0,0"/>
            <v:stroke weight="0.763937007874016pt" color="#69D925"/>
            <v:imagedata o:title=""/>
            <o:lock v:ext="edit"/>
          </v:line>
        </w:pict>
      </w:r>
      <w:r>
        <w:rPr>
          <w:w w:val="100"/>
          <w:sz w:val="22"/>
        </w:rPr>
        <w:t>………</w:t>
      </w:r>
      <w:r>
        <w:rPr>
          <w:spacing w:val="-3"/>
          <w:w w:val="100"/>
          <w:sz w:val="22"/>
        </w:rPr>
        <w:t>…</w:t>
      </w:r>
      <w:r>
        <w:rPr>
          <w:w w:val="100"/>
          <w:sz w:val="22"/>
        </w:rPr>
        <w:t>……</w:t>
      </w:r>
      <w:r>
        <w:rPr>
          <w:spacing w:val="-3"/>
          <w:w w:val="100"/>
          <w:sz w:val="22"/>
        </w:rPr>
        <w:t>…</w:t>
      </w:r>
      <w:r>
        <w:rPr>
          <w:w w:val="100"/>
          <w:sz w:val="22"/>
        </w:rPr>
        <w:t>……</w:t>
      </w:r>
      <w:r>
        <w:rPr>
          <w:spacing w:val="-3"/>
          <w:w w:val="100"/>
          <w:sz w:val="22"/>
        </w:rPr>
        <w:t>……</w:t>
      </w:r>
      <w:r>
        <w:rPr>
          <w:spacing w:val="-173"/>
          <w:w w:val="100"/>
          <w:sz w:val="22"/>
        </w:rPr>
        <w:t>…</w:t>
      </w:r>
      <w:r>
        <w:rPr>
          <w:rFonts w:ascii="Arial MT" w:hAnsi="Arial MT"/>
          <w:spacing w:val="-93"/>
          <w:position w:val="12"/>
          <w:sz w:val="28"/>
        </w:rPr>
        <w:t>W</w:t>
      </w:r>
      <w:r>
        <w:rPr>
          <w:spacing w:val="-129"/>
          <w:w w:val="100"/>
          <w:sz w:val="22"/>
        </w:rPr>
        <w:t>…</w:t>
      </w:r>
      <w:r>
        <w:rPr>
          <w:rFonts w:ascii="Arial MT" w:hAnsi="Arial MT"/>
          <w:spacing w:val="-28"/>
          <w:position w:val="12"/>
          <w:sz w:val="28"/>
        </w:rPr>
        <w:t>ó</w:t>
      </w:r>
      <w:r>
        <w:rPr>
          <w:spacing w:val="-194"/>
          <w:w w:val="100"/>
          <w:sz w:val="22"/>
        </w:rPr>
        <w:t>…</w:t>
      </w:r>
      <w:r>
        <w:rPr>
          <w:rFonts w:ascii="Arial MT" w:hAnsi="Arial MT"/>
          <w:position w:val="12"/>
          <w:sz w:val="28"/>
        </w:rPr>
        <w:t>jt</w:t>
      </w:r>
      <w:r>
        <w:rPr>
          <w:rFonts w:ascii="Arial MT" w:hAnsi="Arial MT"/>
          <w:spacing w:val="-25"/>
          <w:position w:val="12"/>
          <w:sz w:val="28"/>
        </w:rPr>
        <w:t xml:space="preserve"> </w:t>
      </w:r>
      <w:r>
        <w:rPr>
          <w:spacing w:val="-197"/>
          <w:w w:val="100"/>
          <w:sz w:val="22"/>
        </w:rPr>
        <w:t>…</w:t>
      </w:r>
      <w:r>
        <w:rPr>
          <w:rFonts w:ascii="Arial MT" w:hAnsi="Arial MT"/>
          <w:spacing w:val="-24"/>
          <w:position w:val="12"/>
          <w:sz w:val="28"/>
        </w:rPr>
        <w:t>G</w:t>
      </w:r>
      <w:r>
        <w:rPr>
          <w:spacing w:val="-198"/>
          <w:w w:val="100"/>
          <w:sz w:val="22"/>
        </w:rPr>
        <w:t>…</w:t>
      </w:r>
      <w:r>
        <w:rPr>
          <w:rFonts w:ascii="Arial MT" w:hAnsi="Arial MT"/>
          <w:spacing w:val="-37"/>
          <w:position w:val="12"/>
          <w:sz w:val="28"/>
        </w:rPr>
        <w:t>m</w:t>
      </w:r>
      <w:r>
        <w:rPr>
          <w:spacing w:val="-185"/>
          <w:w w:val="100"/>
          <w:sz w:val="22"/>
        </w:rPr>
        <w:t>…</w:t>
      </w:r>
      <w:r>
        <w:rPr>
          <w:rFonts w:ascii="Arial MT" w:hAnsi="Arial MT"/>
          <w:position w:val="12"/>
          <w:sz w:val="28"/>
        </w:rPr>
        <w:t>i</w:t>
      </w:r>
      <w:r>
        <w:rPr>
          <w:rFonts w:ascii="Arial MT" w:hAnsi="Arial MT"/>
          <w:spacing w:val="-34"/>
          <w:position w:val="12"/>
          <w:sz w:val="28"/>
        </w:rPr>
        <w:t>n</w:t>
      </w:r>
      <w:r>
        <w:rPr>
          <w:spacing w:val="-188"/>
          <w:w w:val="100"/>
          <w:sz w:val="22"/>
        </w:rPr>
        <w:t>…</w:t>
      </w:r>
      <w:r>
        <w:rPr>
          <w:rFonts w:ascii="Arial MT" w:hAnsi="Arial MT"/>
          <w:position w:val="12"/>
          <w:sz w:val="28"/>
        </w:rPr>
        <w:t>y</w:t>
      </w:r>
      <w:r>
        <w:rPr>
          <w:rFonts w:ascii="Arial MT" w:hAnsi="Arial MT"/>
          <w:spacing w:val="-35"/>
          <w:position w:val="12"/>
          <w:sz w:val="28"/>
        </w:rPr>
        <w:t xml:space="preserve"> </w:t>
      </w:r>
      <w:r>
        <w:rPr>
          <w:spacing w:val="-186"/>
          <w:w w:val="100"/>
          <w:sz w:val="22"/>
        </w:rPr>
        <w:t>…</w:t>
      </w:r>
      <w:r>
        <w:rPr>
          <w:rFonts w:ascii="Arial MT" w:hAnsi="Arial MT"/>
          <w:spacing w:val="-1"/>
          <w:position w:val="12"/>
          <w:sz w:val="28"/>
        </w:rPr>
        <w:t>A</w:t>
      </w:r>
      <w:r>
        <w:rPr>
          <w:spacing w:val="-220"/>
          <w:w w:val="100"/>
          <w:sz w:val="22"/>
        </w:rPr>
        <w:t>…</w:t>
      </w:r>
      <w:r>
        <w:rPr>
          <w:rFonts w:ascii="Arial MT" w:hAnsi="Arial MT"/>
          <w:position w:val="12"/>
          <w:sz w:val="28"/>
        </w:rPr>
        <w:t>le</w:t>
      </w:r>
      <w:r>
        <w:rPr>
          <w:rFonts w:ascii="Arial MT" w:hAnsi="Arial MT"/>
          <w:spacing w:val="-139"/>
          <w:position w:val="12"/>
          <w:sz w:val="28"/>
        </w:rPr>
        <w:t>k</w:t>
      </w:r>
      <w:r>
        <w:rPr>
          <w:spacing w:val="-83"/>
          <w:w w:val="100"/>
          <w:sz w:val="22"/>
        </w:rPr>
        <w:t>…</w:t>
      </w:r>
      <w:r>
        <w:rPr>
          <w:rFonts w:ascii="Arial MT" w:hAnsi="Arial MT"/>
          <w:spacing w:val="-60"/>
          <w:position w:val="12"/>
          <w:sz w:val="28"/>
        </w:rPr>
        <w:t>s</w:t>
      </w:r>
      <w:r>
        <w:rPr>
          <w:spacing w:val="-162"/>
          <w:w w:val="100"/>
          <w:sz w:val="22"/>
        </w:rPr>
        <w:t>…</w:t>
      </w:r>
      <w:r>
        <w:rPr>
          <w:rFonts w:ascii="Arial MT" w:hAnsi="Arial MT"/>
          <w:position w:val="12"/>
          <w:sz w:val="28"/>
        </w:rPr>
        <w:t>a</w:t>
      </w:r>
      <w:r>
        <w:rPr>
          <w:rFonts w:ascii="Arial MT" w:hAnsi="Arial MT"/>
          <w:spacing w:val="-153"/>
          <w:position w:val="12"/>
          <w:sz w:val="28"/>
        </w:rPr>
        <w:t>n</w:t>
      </w:r>
      <w:r>
        <w:rPr>
          <w:spacing w:val="-69"/>
          <w:w w:val="100"/>
          <w:sz w:val="22"/>
        </w:rPr>
        <w:t>…</w:t>
      </w:r>
      <w:r>
        <w:rPr>
          <w:rFonts w:ascii="Arial MT" w:hAnsi="Arial MT"/>
          <w:spacing w:val="-88"/>
          <w:position w:val="12"/>
          <w:sz w:val="28"/>
        </w:rPr>
        <w:t>d</w:t>
      </w:r>
      <w:r>
        <w:rPr>
          <w:spacing w:val="-134"/>
          <w:w w:val="100"/>
          <w:sz w:val="22"/>
        </w:rPr>
        <w:t>…</w:t>
      </w:r>
      <w:r>
        <w:rPr>
          <w:rFonts w:ascii="Arial MT" w:hAnsi="Arial MT"/>
          <w:position w:val="12"/>
          <w:sz w:val="28"/>
        </w:rPr>
        <w:t>r</w:t>
      </w:r>
      <w:r>
        <w:rPr>
          <w:rFonts w:ascii="Arial MT" w:hAnsi="Arial MT"/>
          <w:spacing w:val="-116"/>
          <w:position w:val="12"/>
          <w:sz w:val="28"/>
        </w:rPr>
        <w:t>ó</w:t>
      </w:r>
      <w:r>
        <w:rPr>
          <w:spacing w:val="-106"/>
          <w:w w:val="100"/>
          <w:sz w:val="22"/>
        </w:rPr>
        <w:t>…</w:t>
      </w:r>
      <w:r>
        <w:rPr>
          <w:rFonts w:ascii="Arial MT" w:hAnsi="Arial MT"/>
          <w:spacing w:val="-97"/>
          <w:position w:val="12"/>
          <w:sz w:val="28"/>
        </w:rPr>
        <w:t>w</w:t>
      </w:r>
      <w:r>
        <w:rPr>
          <w:spacing w:val="-47"/>
          <w:w w:val="100"/>
          <w:sz w:val="22"/>
        </w:rPr>
        <w:t>…</w:t>
      </w:r>
      <w:r>
        <w:rPr>
          <w:rFonts w:ascii="Arial MT" w:hAnsi="Arial MT"/>
          <w:spacing w:val="-143"/>
          <w:position w:val="12"/>
          <w:sz w:val="28"/>
        </w:rPr>
        <w:t>K</w:t>
      </w:r>
      <w:r>
        <w:rPr>
          <w:spacing w:val="-79"/>
          <w:w w:val="100"/>
          <w:sz w:val="22"/>
        </w:rPr>
        <w:t>…</w:t>
      </w:r>
      <w:r>
        <w:rPr>
          <w:rFonts w:ascii="Arial MT" w:hAnsi="Arial MT"/>
          <w:spacing w:val="-78"/>
          <w:position w:val="12"/>
          <w:sz w:val="28"/>
        </w:rPr>
        <w:t>u</w:t>
      </w:r>
      <w:r>
        <w:rPr>
          <w:spacing w:val="-144"/>
          <w:w w:val="100"/>
          <w:sz w:val="22"/>
        </w:rPr>
        <w:t>…</w:t>
      </w:r>
      <w:r>
        <w:rPr>
          <w:rFonts w:ascii="Arial MT" w:hAnsi="Arial MT"/>
          <w:position w:val="12"/>
          <w:sz w:val="28"/>
        </w:rPr>
        <w:t>j</w:t>
      </w:r>
      <w:r>
        <w:rPr>
          <w:rFonts w:ascii="Arial MT" w:hAnsi="Arial MT"/>
          <w:spacing w:val="-75"/>
          <w:position w:val="12"/>
          <w:sz w:val="28"/>
        </w:rPr>
        <w:t>a</w:t>
      </w:r>
      <w:r>
        <w:rPr>
          <w:spacing w:val="-146"/>
          <w:w w:val="100"/>
          <w:sz w:val="22"/>
        </w:rPr>
        <w:t>…</w:t>
      </w:r>
      <w:r>
        <w:rPr>
          <w:rFonts w:ascii="Arial MT" w:hAnsi="Arial MT"/>
          <w:spacing w:val="-59"/>
          <w:position w:val="12"/>
          <w:sz w:val="28"/>
        </w:rPr>
        <w:t>w</w:t>
      </w:r>
      <w:r>
        <w:rPr>
          <w:spacing w:val="-163"/>
          <w:w w:val="100"/>
          <w:sz w:val="22"/>
        </w:rPr>
        <w:t>…</w:t>
      </w:r>
      <w:r>
        <w:rPr>
          <w:rFonts w:ascii="Arial MT" w:hAnsi="Arial MT"/>
          <w:position w:val="12"/>
          <w:sz w:val="28"/>
        </w:rPr>
        <w:t>s</w:t>
      </w:r>
      <w:r>
        <w:rPr>
          <w:rFonts w:ascii="Arial MT" w:hAnsi="Arial MT"/>
          <w:spacing w:val="-118"/>
          <w:position w:val="12"/>
          <w:sz w:val="28"/>
        </w:rPr>
        <w:t>k</w:t>
      </w:r>
      <w:r>
        <w:rPr>
          <w:spacing w:val="-104"/>
          <w:w w:val="100"/>
          <w:sz w:val="22"/>
        </w:rPr>
        <w:t>…</w:t>
      </w:r>
      <w:r>
        <w:rPr>
          <w:rFonts w:ascii="Arial MT" w:hAnsi="Arial MT"/>
          <w:position w:val="12"/>
          <w:sz w:val="28"/>
        </w:rPr>
        <w:t>i</w:t>
      </w:r>
      <w:r>
        <w:rPr>
          <w:rFonts w:ascii="Arial MT" w:hAnsi="Arial MT"/>
          <w:spacing w:val="-37"/>
          <w:position w:val="12"/>
          <w:sz w:val="28"/>
        </w:rPr>
        <w:t xml:space="preserve"> </w:t>
      </w:r>
      <w:r>
        <w:rPr>
          <w:spacing w:val="-3"/>
          <w:w w:val="100"/>
          <w:sz w:val="22"/>
        </w:rPr>
        <w:t>……</w:t>
      </w:r>
      <w:r>
        <w:rPr>
          <w:w w:val="100"/>
          <w:sz w:val="22"/>
        </w:rPr>
        <w:t>………</w:t>
      </w:r>
      <w:r>
        <w:rPr>
          <w:spacing w:val="-3"/>
          <w:w w:val="100"/>
          <w:sz w:val="22"/>
        </w:rPr>
        <w:t>…</w:t>
      </w:r>
      <w:r>
        <w:rPr>
          <w:w w:val="100"/>
          <w:sz w:val="22"/>
        </w:rPr>
        <w:t>………..</w:t>
      </w:r>
    </w:p>
    <w:p>
      <w:pPr>
        <w:pStyle w:val="3"/>
        <w:ind w:left="256"/>
      </w:pPr>
      <w:r>
        <w:t>…………………………………………………………………………………………………………..</w:t>
      </w:r>
    </w:p>
    <w:p>
      <w:pPr>
        <w:pStyle w:val="8"/>
        <w:rPr>
          <w:sz w:val="24"/>
        </w:rPr>
      </w:pPr>
    </w:p>
    <w:p>
      <w:pPr>
        <w:spacing w:before="188" w:line="276" w:lineRule="auto"/>
        <w:ind w:left="397" w:right="449" w:hanging="142"/>
        <w:jc w:val="left"/>
        <w:rPr>
          <w:sz w:val="18"/>
        </w:rPr>
      </w:pPr>
      <w:r>
        <w:rPr>
          <w:sz w:val="18"/>
          <w:vertAlign w:val="superscript"/>
        </w:rPr>
        <w:t>1)</w:t>
      </w:r>
      <w:r>
        <w:rPr>
          <w:sz w:val="18"/>
          <w:vertAlign w:val="baseline"/>
        </w:rPr>
        <w:t xml:space="preserve"> Zaświadczenie wydaje wójt, burmistrz lub prezydent miasta właściwy ze względu na miejsce zamieszkania osoby fizycznej</w:t>
      </w:r>
      <w:r>
        <w:rPr>
          <w:spacing w:val="-42"/>
          <w:sz w:val="18"/>
          <w:vertAlign w:val="baseline"/>
        </w:rPr>
        <w:t xml:space="preserve"> </w:t>
      </w:r>
      <w:r>
        <w:rPr>
          <w:sz w:val="18"/>
          <w:vertAlign w:val="baseline"/>
        </w:rPr>
        <w:t>żądającej wydania zaświadczenia.</w:t>
      </w:r>
    </w:p>
    <w:p>
      <w:pPr>
        <w:pStyle w:val="8"/>
      </w:pPr>
    </w:p>
    <w:p>
      <w:pPr>
        <w:pStyle w:val="2"/>
        <w:spacing w:before="151"/>
        <w:ind w:left="256"/>
      </w:pPr>
      <w:r>
        <w:t>CZĘŚĆ</w:t>
      </w:r>
      <w:r>
        <w:rPr>
          <w:spacing w:val="-5"/>
        </w:rPr>
        <w:t xml:space="preserve"> </w:t>
      </w:r>
      <w:r>
        <w:t>I</w:t>
      </w:r>
    </w:p>
    <w:p>
      <w:pPr>
        <w:spacing w:before="110"/>
        <w:ind w:left="635" w:right="0" w:firstLine="0"/>
        <w:jc w:val="left"/>
        <w:rPr>
          <w:b/>
          <w:sz w:val="22"/>
        </w:rPr>
      </w:pPr>
      <w:r>
        <w:rPr>
          <w:b/>
          <w:sz w:val="22"/>
        </w:rPr>
        <w:t>DANE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DOTYCZĄCE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WNIOSKODAWCY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I</w:t>
      </w:r>
      <w:r>
        <w:rPr>
          <w:b/>
          <w:spacing w:val="-2"/>
          <w:sz w:val="22"/>
        </w:rPr>
        <w:t xml:space="preserve"> </w:t>
      </w:r>
      <w:r>
        <w:rPr>
          <w:b/>
          <w:sz w:val="22"/>
        </w:rPr>
        <w:t>JEGO</w:t>
      </w:r>
      <w:r>
        <w:rPr>
          <w:b/>
          <w:spacing w:val="-3"/>
          <w:sz w:val="22"/>
        </w:rPr>
        <w:t xml:space="preserve"> </w:t>
      </w:r>
      <w:r>
        <w:rPr>
          <w:b/>
          <w:sz w:val="22"/>
        </w:rPr>
        <w:t>GOSPODARSTWA</w:t>
      </w:r>
      <w:r>
        <w:rPr>
          <w:b/>
          <w:spacing w:val="-2"/>
          <w:sz w:val="22"/>
        </w:rPr>
        <w:t xml:space="preserve"> </w:t>
      </w:r>
      <w:r>
        <w:rPr>
          <w:b/>
          <w:sz w:val="22"/>
        </w:rPr>
        <w:t>DOMOWEGO</w:t>
      </w:r>
    </w:p>
    <w:p>
      <w:pPr>
        <w:pStyle w:val="2"/>
        <w:numPr>
          <w:ilvl w:val="0"/>
          <w:numId w:val="2"/>
        </w:numPr>
        <w:tabs>
          <w:tab w:val="left" w:pos="540"/>
        </w:tabs>
        <w:spacing w:before="107" w:after="0" w:line="240" w:lineRule="auto"/>
        <w:ind w:left="539" w:right="0" w:hanging="284"/>
        <w:jc w:val="left"/>
      </w:pPr>
      <w:r>
        <w:t>Dane</w:t>
      </w:r>
      <w:r>
        <w:rPr>
          <w:spacing w:val="-2"/>
        </w:rPr>
        <w:t xml:space="preserve"> </w:t>
      </w:r>
      <w:r>
        <w:t>osoby</w:t>
      </w:r>
      <w:r>
        <w:rPr>
          <w:spacing w:val="-4"/>
        </w:rPr>
        <w:t xml:space="preserve"> </w:t>
      </w:r>
      <w:r>
        <w:t>fizycznej</w:t>
      </w:r>
      <w:r>
        <w:rPr>
          <w:spacing w:val="-4"/>
        </w:rPr>
        <w:t xml:space="preserve"> </w:t>
      </w:r>
      <w:r>
        <w:t>wnoszącej</w:t>
      </w:r>
      <w:r>
        <w:rPr>
          <w:spacing w:val="-2"/>
        </w:rPr>
        <w:t xml:space="preserve"> </w:t>
      </w:r>
      <w:r>
        <w:t>żądanie,</w:t>
      </w:r>
      <w:r>
        <w:rPr>
          <w:spacing w:val="-2"/>
        </w:rPr>
        <w:t xml:space="preserve"> </w:t>
      </w:r>
      <w:r>
        <w:t>zwanej</w:t>
      </w:r>
      <w:r>
        <w:rPr>
          <w:spacing w:val="-2"/>
        </w:rPr>
        <w:t xml:space="preserve"> </w:t>
      </w:r>
      <w:r>
        <w:t>dalej</w:t>
      </w:r>
      <w:r>
        <w:rPr>
          <w:spacing w:val="-2"/>
        </w:rPr>
        <w:t xml:space="preserve"> </w:t>
      </w:r>
      <w:r>
        <w:t>„wnioskodawcą”.</w:t>
      </w:r>
    </w:p>
    <w:p>
      <w:pPr>
        <w:pStyle w:val="5"/>
        <w:spacing w:before="109"/>
        <w:ind w:firstLine="0"/>
      </w:pPr>
      <w:r>
        <w:t>DANE</w:t>
      </w:r>
      <w:r>
        <w:rPr>
          <w:spacing w:val="-7"/>
        </w:rPr>
        <w:t xml:space="preserve"> </w:t>
      </w:r>
      <w:r>
        <w:t>WNIOSKODAWCY</w:t>
      </w:r>
    </w:p>
    <w:p>
      <w:pPr>
        <w:pStyle w:val="11"/>
        <w:numPr>
          <w:ilvl w:val="1"/>
          <w:numId w:val="2"/>
        </w:numPr>
        <w:tabs>
          <w:tab w:val="left" w:pos="589"/>
        </w:tabs>
        <w:spacing w:before="106" w:after="0" w:line="240" w:lineRule="auto"/>
        <w:ind w:left="589" w:right="0" w:hanging="333"/>
        <w:jc w:val="left"/>
        <w:rPr>
          <w:sz w:val="20"/>
        </w:rPr>
      </w:pPr>
      <w:r>
        <w:rPr>
          <w:sz w:val="20"/>
        </w:rPr>
        <w:t>Imię (imiona)</w:t>
      </w:r>
    </w:p>
    <w:p>
      <w:pPr>
        <w:pStyle w:val="8"/>
        <w:spacing w:before="106"/>
        <w:ind w:left="256"/>
      </w:pPr>
      <w:r>
        <w:t>………………………………………………………………………….………………………………………..</w:t>
      </w:r>
    </w:p>
    <w:p>
      <w:pPr>
        <w:pStyle w:val="11"/>
        <w:numPr>
          <w:ilvl w:val="1"/>
          <w:numId w:val="2"/>
        </w:numPr>
        <w:tabs>
          <w:tab w:val="left" w:pos="540"/>
        </w:tabs>
        <w:spacing w:before="106" w:after="0" w:line="240" w:lineRule="auto"/>
        <w:ind w:left="539" w:right="0" w:hanging="284"/>
        <w:jc w:val="left"/>
        <w:rPr>
          <w:sz w:val="20"/>
        </w:rPr>
      </w:pPr>
      <w:r>
        <w:rPr>
          <w:sz w:val="20"/>
        </w:rPr>
        <w:t>Nazwisko</w:t>
      </w:r>
    </w:p>
    <w:p>
      <w:pPr>
        <w:pStyle w:val="8"/>
        <w:spacing w:before="106"/>
        <w:ind w:left="256"/>
      </w:pPr>
      <w:r>
        <w:t>…………………………………………………………………………………….……………………………..</w:t>
      </w:r>
    </w:p>
    <w:p>
      <w:pPr>
        <w:pStyle w:val="11"/>
        <w:numPr>
          <w:ilvl w:val="1"/>
          <w:numId w:val="2"/>
        </w:numPr>
        <w:tabs>
          <w:tab w:val="left" w:pos="540"/>
        </w:tabs>
        <w:spacing w:before="106" w:after="0" w:line="240" w:lineRule="auto"/>
        <w:ind w:left="539" w:right="0" w:hanging="284"/>
        <w:jc w:val="left"/>
        <w:rPr>
          <w:sz w:val="20"/>
        </w:rPr>
      </w:pPr>
      <w:r>
        <w:rPr>
          <w:sz w:val="20"/>
        </w:rPr>
        <w:t>Numer</w:t>
      </w:r>
      <w:r>
        <w:rPr>
          <w:spacing w:val="-2"/>
          <w:sz w:val="20"/>
        </w:rPr>
        <w:t xml:space="preserve"> </w:t>
      </w:r>
      <w:r>
        <w:rPr>
          <w:sz w:val="20"/>
        </w:rPr>
        <w:t>PESEL</w:t>
      </w:r>
    </w:p>
    <w:p>
      <w:pPr>
        <w:pStyle w:val="8"/>
        <w:spacing w:before="2"/>
        <w:rPr>
          <w:sz w:val="9"/>
        </w:rPr>
      </w:pPr>
    </w:p>
    <w:tbl>
      <w:tblPr>
        <w:tblStyle w:val="7"/>
        <w:tblW w:w="0" w:type="auto"/>
        <w:tblInd w:w="26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5"/>
        <w:gridCol w:w="245"/>
        <w:gridCol w:w="247"/>
        <w:gridCol w:w="245"/>
        <w:gridCol w:w="247"/>
        <w:gridCol w:w="245"/>
        <w:gridCol w:w="247"/>
        <w:gridCol w:w="245"/>
        <w:gridCol w:w="247"/>
        <w:gridCol w:w="245"/>
        <w:gridCol w:w="24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245" w:type="dxa"/>
          </w:tcPr>
          <w:p>
            <w:pPr>
              <w:pStyle w:val="12"/>
              <w:rPr>
                <w:sz w:val="20"/>
              </w:rPr>
            </w:pPr>
          </w:p>
        </w:tc>
        <w:tc>
          <w:tcPr>
            <w:tcW w:w="245" w:type="dxa"/>
          </w:tcPr>
          <w:p>
            <w:pPr>
              <w:pStyle w:val="12"/>
              <w:rPr>
                <w:sz w:val="20"/>
              </w:rPr>
            </w:pPr>
          </w:p>
        </w:tc>
        <w:tc>
          <w:tcPr>
            <w:tcW w:w="247" w:type="dxa"/>
          </w:tcPr>
          <w:p>
            <w:pPr>
              <w:pStyle w:val="12"/>
              <w:rPr>
                <w:sz w:val="20"/>
              </w:rPr>
            </w:pPr>
          </w:p>
        </w:tc>
        <w:tc>
          <w:tcPr>
            <w:tcW w:w="245" w:type="dxa"/>
          </w:tcPr>
          <w:p>
            <w:pPr>
              <w:pStyle w:val="12"/>
              <w:rPr>
                <w:sz w:val="20"/>
              </w:rPr>
            </w:pPr>
          </w:p>
        </w:tc>
        <w:tc>
          <w:tcPr>
            <w:tcW w:w="247" w:type="dxa"/>
          </w:tcPr>
          <w:p>
            <w:pPr>
              <w:pStyle w:val="12"/>
              <w:rPr>
                <w:sz w:val="20"/>
              </w:rPr>
            </w:pPr>
          </w:p>
        </w:tc>
        <w:tc>
          <w:tcPr>
            <w:tcW w:w="245" w:type="dxa"/>
          </w:tcPr>
          <w:p>
            <w:pPr>
              <w:pStyle w:val="12"/>
              <w:rPr>
                <w:sz w:val="20"/>
              </w:rPr>
            </w:pPr>
          </w:p>
        </w:tc>
        <w:tc>
          <w:tcPr>
            <w:tcW w:w="247" w:type="dxa"/>
          </w:tcPr>
          <w:p>
            <w:pPr>
              <w:pStyle w:val="12"/>
              <w:rPr>
                <w:sz w:val="20"/>
              </w:rPr>
            </w:pPr>
          </w:p>
        </w:tc>
        <w:tc>
          <w:tcPr>
            <w:tcW w:w="245" w:type="dxa"/>
          </w:tcPr>
          <w:p>
            <w:pPr>
              <w:pStyle w:val="12"/>
              <w:rPr>
                <w:sz w:val="20"/>
              </w:rPr>
            </w:pPr>
          </w:p>
        </w:tc>
        <w:tc>
          <w:tcPr>
            <w:tcW w:w="247" w:type="dxa"/>
          </w:tcPr>
          <w:p>
            <w:pPr>
              <w:pStyle w:val="12"/>
              <w:rPr>
                <w:sz w:val="20"/>
              </w:rPr>
            </w:pPr>
          </w:p>
        </w:tc>
        <w:tc>
          <w:tcPr>
            <w:tcW w:w="245" w:type="dxa"/>
          </w:tcPr>
          <w:p>
            <w:pPr>
              <w:pStyle w:val="12"/>
              <w:rPr>
                <w:sz w:val="20"/>
              </w:rPr>
            </w:pPr>
          </w:p>
        </w:tc>
        <w:tc>
          <w:tcPr>
            <w:tcW w:w="247" w:type="dxa"/>
          </w:tcPr>
          <w:p>
            <w:pPr>
              <w:pStyle w:val="12"/>
              <w:rPr>
                <w:sz w:val="20"/>
              </w:rPr>
            </w:pPr>
          </w:p>
        </w:tc>
      </w:tr>
    </w:tbl>
    <w:p>
      <w:pPr>
        <w:pStyle w:val="8"/>
        <w:rPr>
          <w:sz w:val="29"/>
        </w:rPr>
      </w:pPr>
    </w:p>
    <w:p>
      <w:pPr>
        <w:pStyle w:val="11"/>
        <w:numPr>
          <w:ilvl w:val="1"/>
          <w:numId w:val="2"/>
        </w:numPr>
        <w:tabs>
          <w:tab w:val="left" w:pos="559"/>
        </w:tabs>
        <w:spacing w:before="0" w:after="0" w:line="240" w:lineRule="auto"/>
        <w:ind w:left="558" w:right="0" w:hanging="304"/>
        <w:jc w:val="left"/>
        <w:rPr>
          <w:sz w:val="20"/>
        </w:rPr>
      </w:pPr>
      <w:r>
        <w:rPr>
          <w:sz w:val="20"/>
        </w:rPr>
        <w:t>Seria</w:t>
      </w:r>
      <w:r>
        <w:rPr>
          <w:spacing w:val="-1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numer</w:t>
      </w:r>
      <w:r>
        <w:rPr>
          <w:spacing w:val="-3"/>
          <w:sz w:val="20"/>
        </w:rPr>
        <w:t xml:space="preserve"> </w:t>
      </w:r>
      <w:r>
        <w:rPr>
          <w:sz w:val="20"/>
        </w:rPr>
        <w:t>dokumentu</w:t>
      </w:r>
      <w:r>
        <w:rPr>
          <w:spacing w:val="-2"/>
          <w:sz w:val="20"/>
        </w:rPr>
        <w:t xml:space="preserve"> </w:t>
      </w:r>
      <w:r>
        <w:rPr>
          <w:sz w:val="20"/>
        </w:rPr>
        <w:t>potwierdzającego tożsamość</w:t>
      </w:r>
      <w:r>
        <w:rPr>
          <w:spacing w:val="-3"/>
          <w:sz w:val="20"/>
        </w:rPr>
        <w:t xml:space="preserve"> </w:t>
      </w:r>
      <w:r>
        <w:rPr>
          <w:sz w:val="20"/>
          <w:vertAlign w:val="superscript"/>
        </w:rPr>
        <w:t>1)</w:t>
      </w:r>
    </w:p>
    <w:p>
      <w:pPr>
        <w:spacing w:before="107"/>
        <w:ind w:left="255" w:right="0" w:firstLine="0"/>
        <w:jc w:val="left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…………………………………………………………………………………………………………..</w:t>
      </w:r>
    </w:p>
    <w:p>
      <w:pPr>
        <w:pStyle w:val="8"/>
        <w:spacing w:before="109"/>
        <w:ind w:left="255"/>
      </w:pPr>
      <w:r>
        <w:rPr>
          <w:vertAlign w:val="superscript"/>
        </w:rPr>
        <w:t>1)</w:t>
      </w:r>
      <w:r>
        <w:rPr>
          <w:spacing w:val="73"/>
          <w:vertAlign w:val="baseline"/>
        </w:rPr>
        <w:t xml:space="preserve"> </w:t>
      </w:r>
      <w:r>
        <w:rPr>
          <w:vertAlign w:val="baseline"/>
        </w:rPr>
        <w:t>Wypełnij</w:t>
      </w:r>
      <w:r>
        <w:rPr>
          <w:spacing w:val="-2"/>
          <w:vertAlign w:val="baseline"/>
        </w:rPr>
        <w:t xml:space="preserve"> </w:t>
      </w:r>
      <w:r>
        <w:rPr>
          <w:vertAlign w:val="baseline"/>
        </w:rPr>
        <w:t>tylko</w:t>
      </w:r>
      <w:r>
        <w:rPr>
          <w:spacing w:val="-2"/>
          <w:vertAlign w:val="baseline"/>
        </w:rPr>
        <w:t xml:space="preserve"> </w:t>
      </w:r>
      <w:r>
        <w:rPr>
          <w:vertAlign w:val="baseline"/>
        </w:rPr>
        <w:t>w przypadku,</w:t>
      </w:r>
      <w:r>
        <w:rPr>
          <w:spacing w:val="-2"/>
          <w:vertAlign w:val="baseline"/>
        </w:rPr>
        <w:t xml:space="preserve"> </w:t>
      </w:r>
      <w:r>
        <w:rPr>
          <w:vertAlign w:val="baseline"/>
        </w:rPr>
        <w:t>gdy nie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posiadasz numeru PESEL.</w:t>
      </w:r>
    </w:p>
    <w:p>
      <w:pPr>
        <w:pStyle w:val="8"/>
        <w:rPr>
          <w:sz w:val="22"/>
        </w:rPr>
      </w:pPr>
    </w:p>
    <w:p>
      <w:pPr>
        <w:pStyle w:val="8"/>
        <w:spacing w:before="9"/>
        <w:rPr>
          <w:sz w:val="18"/>
        </w:rPr>
      </w:pPr>
    </w:p>
    <w:p>
      <w:pPr>
        <w:pStyle w:val="2"/>
      </w:pPr>
      <w:r>
        <w:t>ADRES</w:t>
      </w:r>
      <w:r>
        <w:rPr>
          <w:spacing w:val="-3"/>
        </w:rPr>
        <w:t xml:space="preserve"> </w:t>
      </w:r>
      <w:r>
        <w:t>MIEJSCA</w:t>
      </w:r>
      <w:r>
        <w:rPr>
          <w:spacing w:val="-6"/>
        </w:rPr>
        <w:t xml:space="preserve"> </w:t>
      </w:r>
      <w:r>
        <w:t>ZAMIESZKANIA</w:t>
      </w:r>
    </w:p>
    <w:p>
      <w:pPr>
        <w:pStyle w:val="11"/>
        <w:numPr>
          <w:ilvl w:val="0"/>
          <w:numId w:val="3"/>
        </w:numPr>
        <w:tabs>
          <w:tab w:val="left" w:pos="540"/>
        </w:tabs>
        <w:spacing w:before="106" w:after="0" w:line="240" w:lineRule="auto"/>
        <w:ind w:left="539" w:right="0" w:hanging="285"/>
        <w:jc w:val="left"/>
        <w:rPr>
          <w:sz w:val="20"/>
        </w:rPr>
      </w:pPr>
      <w:r>
        <w:rPr>
          <w:sz w:val="20"/>
        </w:rPr>
        <w:t>Gmina /</w:t>
      </w:r>
      <w:r>
        <w:rPr>
          <w:spacing w:val="-1"/>
          <w:sz w:val="20"/>
        </w:rPr>
        <w:t xml:space="preserve"> </w:t>
      </w:r>
      <w:r>
        <w:rPr>
          <w:sz w:val="20"/>
        </w:rPr>
        <w:t>dzielnica</w:t>
      </w:r>
    </w:p>
    <w:p>
      <w:pPr>
        <w:spacing w:before="18"/>
        <w:ind w:left="255" w:right="0" w:firstLine="0"/>
        <w:jc w:val="left"/>
        <w:rPr>
          <w:sz w:val="22"/>
        </w:rPr>
      </w:pPr>
      <w:r>
        <w:rPr>
          <w:spacing w:val="-184"/>
          <w:w w:val="100"/>
          <w:sz w:val="22"/>
        </w:rPr>
        <w:t>…</w:t>
      </w:r>
      <w:r>
        <w:rPr>
          <w:rFonts w:ascii="Arial MT" w:hAnsi="Arial MT"/>
          <w:position w:val="5"/>
          <w:sz w:val="26"/>
        </w:rPr>
        <w:t>A</w:t>
      </w:r>
      <w:r>
        <w:rPr>
          <w:rFonts w:ascii="Arial MT" w:hAnsi="Arial MT"/>
          <w:spacing w:val="-48"/>
          <w:position w:val="5"/>
          <w:sz w:val="26"/>
        </w:rPr>
        <w:t>l</w:t>
      </w:r>
      <w:r>
        <w:rPr>
          <w:spacing w:val="-173"/>
          <w:w w:val="100"/>
          <w:sz w:val="22"/>
        </w:rPr>
        <w:t>…</w:t>
      </w:r>
      <w:r>
        <w:rPr>
          <w:rFonts w:ascii="Arial MT" w:hAnsi="Arial MT"/>
          <w:position w:val="5"/>
          <w:sz w:val="26"/>
        </w:rPr>
        <w:t>e</w:t>
      </w:r>
      <w:r>
        <w:rPr>
          <w:rFonts w:ascii="Arial MT" w:hAnsi="Arial MT"/>
          <w:spacing w:val="-102"/>
          <w:position w:val="5"/>
          <w:sz w:val="26"/>
        </w:rPr>
        <w:t>k</w:t>
      </w:r>
      <w:r>
        <w:rPr>
          <w:spacing w:val="-120"/>
          <w:w w:val="100"/>
          <w:sz w:val="22"/>
        </w:rPr>
        <w:t>…</w:t>
      </w:r>
      <w:r>
        <w:rPr>
          <w:rFonts w:ascii="Arial MT" w:hAnsi="Arial MT"/>
          <w:spacing w:val="-11"/>
          <w:position w:val="5"/>
          <w:sz w:val="26"/>
        </w:rPr>
        <w:t>s</w:t>
      </w:r>
      <w:r>
        <w:rPr>
          <w:spacing w:val="-210"/>
          <w:w w:val="100"/>
          <w:sz w:val="22"/>
        </w:rPr>
        <w:t>…</w:t>
      </w:r>
      <w:r>
        <w:rPr>
          <w:rFonts w:ascii="Arial MT" w:hAnsi="Arial MT"/>
          <w:position w:val="5"/>
          <w:sz w:val="26"/>
        </w:rPr>
        <w:t>a</w:t>
      </w:r>
      <w:r>
        <w:rPr>
          <w:rFonts w:ascii="Arial MT" w:hAnsi="Arial MT"/>
          <w:spacing w:val="-82"/>
          <w:position w:val="5"/>
          <w:sz w:val="26"/>
        </w:rPr>
        <w:t>n</w:t>
      </w:r>
      <w:r>
        <w:rPr>
          <w:spacing w:val="-140"/>
          <w:w w:val="100"/>
          <w:sz w:val="22"/>
        </w:rPr>
        <w:t>…</w:t>
      </w:r>
      <w:r>
        <w:rPr>
          <w:rFonts w:ascii="Arial MT" w:hAnsi="Arial MT"/>
          <w:spacing w:val="-6"/>
          <w:position w:val="5"/>
          <w:sz w:val="26"/>
        </w:rPr>
        <w:t>d</w:t>
      </w:r>
      <w:r>
        <w:rPr>
          <w:spacing w:val="-216"/>
          <w:w w:val="100"/>
          <w:sz w:val="22"/>
        </w:rPr>
        <w:t>…</w:t>
      </w:r>
      <w:r>
        <w:rPr>
          <w:rFonts w:ascii="Arial MT" w:hAnsi="Arial MT"/>
          <w:position w:val="5"/>
          <w:sz w:val="26"/>
        </w:rPr>
        <w:t>r</w:t>
      </w:r>
      <w:r>
        <w:rPr>
          <w:rFonts w:ascii="Arial MT" w:hAnsi="Arial MT"/>
          <w:spacing w:val="-16"/>
          <w:position w:val="5"/>
          <w:sz w:val="26"/>
        </w:rPr>
        <w:t>ó</w:t>
      </w:r>
      <w:r>
        <w:rPr>
          <w:spacing w:val="-206"/>
          <w:w w:val="100"/>
          <w:sz w:val="22"/>
        </w:rPr>
        <w:t>…</w:t>
      </w:r>
      <w:r>
        <w:rPr>
          <w:rFonts w:ascii="Arial MT" w:hAnsi="Arial MT"/>
          <w:spacing w:val="15"/>
          <w:position w:val="5"/>
          <w:sz w:val="26"/>
        </w:rPr>
        <w:t>w</w:t>
      </w:r>
      <w:r>
        <w:rPr>
          <w:spacing w:val="-164"/>
          <w:w w:val="100"/>
          <w:sz w:val="22"/>
        </w:rPr>
        <w:t>…</w:t>
      </w:r>
      <w:r>
        <w:rPr>
          <w:rFonts w:ascii="Arial MT" w:hAnsi="Arial MT"/>
          <w:spacing w:val="-10"/>
          <w:position w:val="5"/>
          <w:sz w:val="26"/>
        </w:rPr>
        <w:t>K</w:t>
      </w:r>
      <w:r>
        <w:rPr>
          <w:spacing w:val="-212"/>
          <w:w w:val="100"/>
          <w:sz w:val="22"/>
        </w:rPr>
        <w:t>…</w:t>
      </w:r>
      <w:r>
        <w:rPr>
          <w:rFonts w:ascii="Arial MT" w:hAnsi="Arial MT"/>
          <w:position w:val="5"/>
          <w:sz w:val="26"/>
        </w:rPr>
        <w:t>uj</w:t>
      </w:r>
      <w:r>
        <w:rPr>
          <w:rFonts w:ascii="Arial MT" w:hAnsi="Arial MT"/>
          <w:spacing w:val="-136"/>
          <w:position w:val="5"/>
          <w:sz w:val="26"/>
        </w:rPr>
        <w:t>a</w:t>
      </w:r>
      <w:r>
        <w:rPr>
          <w:spacing w:val="-85"/>
          <w:w w:val="100"/>
          <w:sz w:val="22"/>
        </w:rPr>
        <w:t>…</w:t>
      </w:r>
      <w:r>
        <w:rPr>
          <w:rFonts w:ascii="Arial MT" w:hAnsi="Arial MT"/>
          <w:spacing w:val="-106"/>
          <w:position w:val="5"/>
          <w:sz w:val="26"/>
        </w:rPr>
        <w:t>w</w:t>
      </w:r>
      <w:r>
        <w:rPr>
          <w:spacing w:val="-116"/>
          <w:w w:val="100"/>
          <w:sz w:val="22"/>
        </w:rPr>
        <w:t>…</w:t>
      </w:r>
      <w:r>
        <w:rPr>
          <w:rFonts w:ascii="Arial MT" w:hAnsi="Arial MT"/>
          <w:spacing w:val="-17"/>
          <w:position w:val="5"/>
          <w:sz w:val="26"/>
        </w:rPr>
        <w:t>s</w:t>
      </w:r>
      <w:r>
        <w:rPr>
          <w:spacing w:val="-205"/>
          <w:w w:val="100"/>
          <w:sz w:val="22"/>
        </w:rPr>
        <w:t>…</w:t>
      </w:r>
      <w:r>
        <w:rPr>
          <w:rFonts w:ascii="Arial MT" w:hAnsi="Arial MT"/>
          <w:position w:val="5"/>
          <w:sz w:val="26"/>
        </w:rPr>
        <w:t>k</w:t>
      </w:r>
      <w:r>
        <w:rPr>
          <w:rFonts w:ascii="Arial MT" w:hAnsi="Arial MT"/>
          <w:spacing w:val="16"/>
          <w:position w:val="5"/>
          <w:sz w:val="26"/>
        </w:rPr>
        <w:t>i</w:t>
      </w:r>
      <w:r>
        <w:rPr>
          <w:w w:val="100"/>
          <w:sz w:val="22"/>
        </w:rPr>
        <w:t>……</w:t>
      </w:r>
      <w:r>
        <w:rPr>
          <w:spacing w:val="-3"/>
          <w:w w:val="100"/>
          <w:sz w:val="22"/>
        </w:rPr>
        <w:t>…</w:t>
      </w:r>
      <w:r>
        <w:rPr>
          <w:w w:val="100"/>
          <w:sz w:val="22"/>
        </w:rPr>
        <w:t>……</w:t>
      </w:r>
      <w:r>
        <w:rPr>
          <w:spacing w:val="-5"/>
          <w:w w:val="100"/>
          <w:sz w:val="22"/>
        </w:rPr>
        <w:t>…</w:t>
      </w:r>
      <w:r>
        <w:rPr>
          <w:w w:val="100"/>
          <w:sz w:val="22"/>
        </w:rPr>
        <w:t>……</w:t>
      </w:r>
      <w:r>
        <w:rPr>
          <w:spacing w:val="-3"/>
          <w:w w:val="100"/>
          <w:sz w:val="22"/>
        </w:rPr>
        <w:t>……</w:t>
      </w:r>
      <w:r>
        <w:rPr>
          <w:w w:val="100"/>
          <w:sz w:val="22"/>
        </w:rPr>
        <w:t>………</w:t>
      </w:r>
      <w:r>
        <w:rPr>
          <w:spacing w:val="-3"/>
          <w:w w:val="100"/>
          <w:sz w:val="22"/>
        </w:rPr>
        <w:t>…</w:t>
      </w:r>
      <w:r>
        <w:rPr>
          <w:w w:val="100"/>
          <w:sz w:val="22"/>
        </w:rPr>
        <w:t>……</w:t>
      </w:r>
      <w:r>
        <w:rPr>
          <w:spacing w:val="-3"/>
          <w:w w:val="100"/>
          <w:sz w:val="22"/>
        </w:rPr>
        <w:t>…</w:t>
      </w:r>
      <w:r>
        <w:rPr>
          <w:w w:val="100"/>
          <w:sz w:val="22"/>
        </w:rPr>
        <w:t>……</w:t>
      </w:r>
      <w:r>
        <w:rPr>
          <w:spacing w:val="-3"/>
          <w:w w:val="100"/>
          <w:sz w:val="22"/>
        </w:rPr>
        <w:t>……</w:t>
      </w:r>
      <w:r>
        <w:rPr>
          <w:w w:val="100"/>
          <w:sz w:val="22"/>
        </w:rPr>
        <w:t>………</w:t>
      </w:r>
      <w:r>
        <w:rPr>
          <w:spacing w:val="-3"/>
          <w:w w:val="100"/>
          <w:sz w:val="22"/>
        </w:rPr>
        <w:t>…</w:t>
      </w:r>
      <w:r>
        <w:rPr>
          <w:w w:val="100"/>
          <w:sz w:val="22"/>
        </w:rPr>
        <w:t>………..</w:t>
      </w:r>
    </w:p>
    <w:p>
      <w:pPr>
        <w:pStyle w:val="11"/>
        <w:numPr>
          <w:ilvl w:val="0"/>
          <w:numId w:val="3"/>
        </w:numPr>
        <w:tabs>
          <w:tab w:val="left" w:pos="540"/>
        </w:tabs>
        <w:spacing w:before="109" w:after="0" w:line="240" w:lineRule="auto"/>
        <w:ind w:left="539" w:right="0" w:hanging="285"/>
        <w:jc w:val="left"/>
        <w:rPr>
          <w:sz w:val="20"/>
        </w:rPr>
      </w:pPr>
      <w:r>
        <w:rPr>
          <w:sz w:val="20"/>
        </w:rPr>
        <w:t>Kod</w:t>
      </w:r>
      <w:r>
        <w:rPr>
          <w:spacing w:val="-1"/>
          <w:sz w:val="20"/>
        </w:rPr>
        <w:t xml:space="preserve"> </w:t>
      </w:r>
      <w:r>
        <w:rPr>
          <w:sz w:val="20"/>
        </w:rPr>
        <w:t>pocztowy</w:t>
      </w:r>
    </w:p>
    <w:p>
      <w:pPr>
        <w:pStyle w:val="8"/>
        <w:spacing w:before="116"/>
        <w:ind w:left="813"/>
      </w:pPr>
      <w:r>
        <w:pict>
          <v:group id="_x0000_s1029" o:spid="_x0000_s1029" o:spt="203" style="position:absolute;left:0pt;margin-left:70.8pt;margin-top:5.25pt;height:21.4pt;width:22.7pt;mso-position-horizontal-relative:page;z-index:251659264;mso-width-relative:page;mso-height-relative:page;" coordorigin="1416,106" coordsize="454,428">
            <o:lock v:ext="edit"/>
            <v:shape id="_x0000_s1030" o:spid="_x0000_s1030" style="position:absolute;left:1416;top:105;height:428;width:454;" fillcolor="#000000" filled="t" stroked="f" coordorigin="1416,106" coordsize="454,428" path="m1870,106l1860,106,1860,116,1860,524,1649,524,1649,116,1860,116,1860,106,1639,106,1639,116,1639,524,1426,524,1426,116,1639,116,1639,106,1416,106,1416,116,1416,524,1416,533,1426,533,1639,533,1649,533,1860,533,1870,533,1870,524,1870,116,1870,106xe">
              <v:path arrowok="t"/>
              <v:fill on="t" focussize="0,0"/>
              <v:stroke on="f"/>
              <v:imagedata o:title=""/>
              <o:lock v:ext="edit"/>
            </v:shape>
            <v:shape id="_x0000_s1031" o:spid="_x0000_s1031" o:spt="202" type="#_x0000_t202" style="position:absolute;left:1416;top:105;height:428;width:454;" filled="f" stroked="f" coordsize="21600,21600">
              <v:path/>
              <v:fill on="f" focussize="0,0"/>
              <v:stroke on="f"/>
              <v:imagedata o:title=""/>
              <o:lock v:ext="edit"/>
              <v:textbox inset="0mm,0mm,0mm,0mm">
                <w:txbxContent>
                  <w:p>
                    <w:pPr>
                      <w:spacing w:before="20"/>
                      <w:ind w:left="24" w:right="0" w:firstLine="0"/>
                      <w:jc w:val="left"/>
                      <w:rPr>
                        <w:rFonts w:ascii="Arial MT"/>
                        <w:sz w:val="32"/>
                      </w:rPr>
                    </w:pPr>
                    <w:r>
                      <w:rPr>
                        <w:rFonts w:ascii="Arial MT"/>
                        <w:position w:val="1"/>
                        <w:sz w:val="32"/>
                      </w:rPr>
                      <w:t>8</w:t>
                    </w:r>
                    <w:r>
                      <w:rPr>
                        <w:rFonts w:ascii="Arial MT"/>
                        <w:spacing w:val="-36"/>
                        <w:position w:val="1"/>
                        <w:sz w:val="32"/>
                      </w:rPr>
                      <w:t xml:space="preserve"> </w:t>
                    </w:r>
                    <w:r>
                      <w:rPr>
                        <w:rFonts w:ascii="Arial MT"/>
                        <w:sz w:val="32"/>
                      </w:rPr>
                      <w:t>7</w:t>
                    </w:r>
                  </w:p>
                </w:txbxContent>
              </v:textbox>
            </v:shape>
          </v:group>
        </w:pict>
      </w:r>
      <w:r>
        <w:pict>
          <v:shape id="_x0000_s1032" o:spid="_x0000_s1032" o:spt="202" type="#_x0000_t202" style="position:absolute;left:0pt;margin-left:107.15pt;margin-top:5.25pt;height:21.4pt;width:36.25pt;mso-position-horizontal-relative:page;z-index:251661312;mso-width-relative:page;mso-height-relative:page;" filled="f" stroked="f" coordsize="21600,21600">
            <v:path/>
            <v:fill on="f" focussize="0,0"/>
            <v:stroke on="f"/>
            <v:imagedata o:title=""/>
            <o:lock v:ext="edit"/>
            <v:textbox inset="0mm,0mm,0mm,0mm">
              <w:txbxContent>
                <w:tbl>
                  <w:tblPr>
                    <w:tblStyle w:val="7"/>
                    <w:tblW w:w="0" w:type="auto"/>
                    <w:tblInd w:w="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single" w:color="000000" w:sz="4" w:space="0"/>
                      <w:insideV w:val="single" w:color="000000" w:sz="4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223"/>
                    <w:gridCol w:w="252"/>
                    <w:gridCol w:w="235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07" w:hRule="atLeast"/>
                    </w:trPr>
                    <w:tc>
                      <w:tcPr>
                        <w:tcW w:w="223" w:type="dxa"/>
                      </w:tcPr>
                      <w:p>
                        <w:pPr>
                          <w:pStyle w:val="12"/>
                          <w:spacing w:before="7"/>
                          <w:ind w:left="38" w:right="-15"/>
                          <w:rPr>
                            <w:rFonts w:ascii="Arial MT"/>
                            <w:sz w:val="32"/>
                          </w:rPr>
                        </w:pPr>
                        <w:r>
                          <w:rPr>
                            <w:rFonts w:ascii="Arial MT"/>
                            <w:sz w:val="32"/>
                          </w:rPr>
                          <w:t>7</w:t>
                        </w:r>
                      </w:p>
                    </w:tc>
                    <w:tc>
                      <w:tcPr>
                        <w:tcW w:w="252" w:type="dxa"/>
                      </w:tcPr>
                      <w:p>
                        <w:pPr>
                          <w:pStyle w:val="12"/>
                          <w:spacing w:line="363" w:lineRule="exact"/>
                          <w:ind w:left="59"/>
                          <w:rPr>
                            <w:rFonts w:ascii="Arial MT"/>
                            <w:sz w:val="32"/>
                          </w:rPr>
                        </w:pPr>
                      </w:p>
                    </w:tc>
                    <w:tc>
                      <w:tcPr>
                        <w:tcW w:w="235" w:type="dxa"/>
                      </w:tcPr>
                      <w:p>
                        <w:pPr>
                          <w:pStyle w:val="12"/>
                          <w:spacing w:line="363" w:lineRule="exact"/>
                          <w:ind w:left="39"/>
                          <w:rPr>
                            <w:rFonts w:ascii="Arial MT"/>
                            <w:sz w:val="32"/>
                          </w:rPr>
                        </w:pPr>
                      </w:p>
                    </w:tc>
                  </w:tr>
                </w:tbl>
                <w:p>
                  <w:pPr>
                    <w:pStyle w:val="8"/>
                  </w:pPr>
                </w:p>
              </w:txbxContent>
            </v:textbox>
          </v:shape>
        </w:pict>
      </w:r>
      <w:r>
        <w:rPr>
          <w:w w:val="99"/>
        </w:rPr>
        <w:t>-</w:t>
      </w:r>
    </w:p>
    <w:p>
      <w:pPr>
        <w:spacing w:after="0"/>
        <w:sectPr>
          <w:footerReference r:id="rId5" w:type="default"/>
          <w:type w:val="continuous"/>
          <w:pgSz w:w="11910" w:h="16840"/>
          <w:pgMar w:top="1340" w:right="340" w:bottom="460" w:left="1160" w:header="720" w:footer="276" w:gutter="0"/>
          <w:pgNumType w:start="1"/>
          <w:cols w:space="720" w:num="1"/>
        </w:sectPr>
      </w:pPr>
    </w:p>
    <w:p>
      <w:pPr>
        <w:pStyle w:val="11"/>
        <w:numPr>
          <w:ilvl w:val="0"/>
          <w:numId w:val="3"/>
        </w:numPr>
        <w:tabs>
          <w:tab w:val="left" w:pos="540"/>
        </w:tabs>
        <w:spacing w:before="78" w:after="0" w:line="240" w:lineRule="auto"/>
        <w:ind w:left="539" w:right="0" w:hanging="285"/>
        <w:jc w:val="left"/>
        <w:rPr>
          <w:sz w:val="20"/>
        </w:rPr>
      </w:pPr>
      <w:r>
        <w:rPr>
          <w:sz w:val="20"/>
        </w:rPr>
        <w:t>Miejscowość</w:t>
      </w:r>
    </w:p>
    <w:p>
      <w:pPr>
        <w:pStyle w:val="3"/>
        <w:spacing w:before="106"/>
        <w:ind w:left="256"/>
      </w:pPr>
      <w:r>
        <w:t>…………………………………………………………………………………………………………..</w:t>
      </w:r>
    </w:p>
    <w:p>
      <w:pPr>
        <w:pStyle w:val="11"/>
        <w:numPr>
          <w:ilvl w:val="0"/>
          <w:numId w:val="3"/>
        </w:numPr>
        <w:tabs>
          <w:tab w:val="left" w:pos="540"/>
        </w:tabs>
        <w:spacing w:before="109" w:after="0" w:line="240" w:lineRule="auto"/>
        <w:ind w:left="539" w:right="0" w:hanging="284"/>
        <w:jc w:val="left"/>
        <w:rPr>
          <w:sz w:val="20"/>
        </w:rPr>
      </w:pPr>
      <w:r>
        <w:rPr>
          <w:sz w:val="20"/>
        </w:rPr>
        <w:t>Ulica</w:t>
      </w:r>
    </w:p>
    <w:p>
      <w:pPr>
        <w:pStyle w:val="3"/>
        <w:ind w:left="256"/>
      </w:pPr>
      <w:r>
        <w:t>…………………………………………………………………………………………………………..</w:t>
      </w:r>
    </w:p>
    <w:p>
      <w:pPr>
        <w:pStyle w:val="11"/>
        <w:numPr>
          <w:ilvl w:val="0"/>
          <w:numId w:val="3"/>
        </w:numPr>
        <w:tabs>
          <w:tab w:val="left" w:pos="540"/>
          <w:tab w:val="left" w:pos="2379"/>
          <w:tab w:val="left" w:pos="4504"/>
        </w:tabs>
        <w:spacing w:before="106" w:after="0" w:line="240" w:lineRule="auto"/>
        <w:ind w:left="539" w:right="0" w:hanging="284"/>
        <w:jc w:val="left"/>
        <w:rPr>
          <w:sz w:val="20"/>
        </w:rPr>
      </w:pPr>
      <w:r>
        <w:rPr>
          <w:sz w:val="20"/>
        </w:rPr>
        <w:t>Numer domu</w:t>
      </w:r>
      <w:r>
        <w:rPr>
          <w:sz w:val="20"/>
        </w:rPr>
        <w:tab/>
      </w:r>
      <w:r>
        <w:rPr>
          <w:sz w:val="20"/>
        </w:rPr>
        <w:t>06. Nr</w:t>
      </w:r>
      <w:r>
        <w:rPr>
          <w:spacing w:val="1"/>
          <w:sz w:val="20"/>
        </w:rPr>
        <w:t xml:space="preserve"> </w:t>
      </w:r>
      <w:r>
        <w:rPr>
          <w:sz w:val="20"/>
        </w:rPr>
        <w:t>mieszkania</w:t>
      </w:r>
      <w:r>
        <w:rPr>
          <w:sz w:val="20"/>
        </w:rPr>
        <w:tab/>
      </w:r>
      <w:r>
        <w:rPr>
          <w:sz w:val="20"/>
        </w:rPr>
        <w:t>07.</w:t>
      </w:r>
      <w:r>
        <w:rPr>
          <w:spacing w:val="-1"/>
          <w:sz w:val="20"/>
        </w:rPr>
        <w:t xml:space="preserve"> </w:t>
      </w:r>
      <w:r>
        <w:rPr>
          <w:sz w:val="20"/>
        </w:rPr>
        <w:t>Numer telefonu</w:t>
      </w:r>
      <w:r>
        <w:rPr>
          <w:sz w:val="20"/>
          <w:vertAlign w:val="superscript"/>
        </w:rPr>
        <w:t>1)</w:t>
      </w:r>
      <w:r>
        <w:rPr>
          <w:spacing w:val="-2"/>
          <w:sz w:val="20"/>
          <w:vertAlign w:val="baseline"/>
        </w:rPr>
        <w:t xml:space="preserve"> </w:t>
      </w:r>
      <w:r>
        <w:rPr>
          <w:sz w:val="20"/>
          <w:vertAlign w:val="baseline"/>
        </w:rPr>
        <w:t>lub</w:t>
      </w:r>
      <w:r>
        <w:rPr>
          <w:spacing w:val="44"/>
          <w:sz w:val="20"/>
          <w:vertAlign w:val="baseline"/>
        </w:rPr>
        <w:t xml:space="preserve"> </w:t>
      </w:r>
      <w:r>
        <w:rPr>
          <w:sz w:val="20"/>
          <w:vertAlign w:val="baseline"/>
        </w:rPr>
        <w:t>08.</w:t>
      </w:r>
      <w:r>
        <w:rPr>
          <w:spacing w:val="-1"/>
          <w:sz w:val="20"/>
          <w:vertAlign w:val="baseline"/>
        </w:rPr>
        <w:t xml:space="preserve"> </w:t>
      </w:r>
      <w:r>
        <w:rPr>
          <w:sz w:val="20"/>
          <w:vertAlign w:val="baseline"/>
        </w:rPr>
        <w:t>Adres</w:t>
      </w:r>
      <w:r>
        <w:rPr>
          <w:spacing w:val="-2"/>
          <w:sz w:val="20"/>
          <w:vertAlign w:val="baseline"/>
        </w:rPr>
        <w:t xml:space="preserve"> </w:t>
      </w:r>
      <w:r>
        <w:rPr>
          <w:sz w:val="20"/>
          <w:vertAlign w:val="baseline"/>
        </w:rPr>
        <w:t>poczty elektronicznej</w:t>
      </w:r>
      <w:r>
        <w:rPr>
          <w:sz w:val="20"/>
          <w:vertAlign w:val="superscript"/>
        </w:rPr>
        <w:t>1)</w:t>
      </w:r>
    </w:p>
    <w:p>
      <w:pPr>
        <w:pStyle w:val="3"/>
      </w:pPr>
      <w:r>
        <w:t>…………………………………………………………………………………………………………..</w:t>
      </w:r>
    </w:p>
    <w:p>
      <w:pPr>
        <w:pStyle w:val="8"/>
        <w:spacing w:before="109"/>
        <w:ind w:left="255"/>
      </w:pPr>
      <w:r>
        <w:rPr>
          <w:vertAlign w:val="superscript"/>
        </w:rPr>
        <w:t>1)</w:t>
      </w:r>
      <w:r>
        <w:rPr>
          <w:spacing w:val="73"/>
          <w:vertAlign w:val="baseline"/>
        </w:rPr>
        <w:t xml:space="preserve"> </w:t>
      </w:r>
      <w:r>
        <w:rPr>
          <w:vertAlign w:val="baseline"/>
        </w:rPr>
        <w:t>Podaj</w:t>
      </w:r>
      <w:r>
        <w:rPr>
          <w:spacing w:val="-2"/>
          <w:vertAlign w:val="baseline"/>
        </w:rPr>
        <w:t xml:space="preserve"> </w:t>
      </w:r>
      <w:r>
        <w:rPr>
          <w:vertAlign w:val="baseline"/>
        </w:rPr>
        <w:t>numer</w:t>
      </w:r>
      <w:r>
        <w:rPr>
          <w:spacing w:val="-2"/>
          <w:vertAlign w:val="baseline"/>
        </w:rPr>
        <w:t xml:space="preserve"> </w:t>
      </w:r>
      <w:r>
        <w:rPr>
          <w:vertAlign w:val="baseline"/>
        </w:rPr>
        <w:t>telefonu, jeżeli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posiadasz,</w:t>
      </w:r>
      <w:r>
        <w:rPr>
          <w:spacing w:val="-2"/>
          <w:vertAlign w:val="baseline"/>
        </w:rPr>
        <w:t xml:space="preserve"> </w:t>
      </w:r>
      <w:r>
        <w:rPr>
          <w:vertAlign w:val="baseline"/>
        </w:rPr>
        <w:t>lub adres</w:t>
      </w:r>
      <w:r>
        <w:rPr>
          <w:spacing w:val="-2"/>
          <w:vertAlign w:val="baseline"/>
        </w:rPr>
        <w:t xml:space="preserve"> </w:t>
      </w:r>
      <w:r>
        <w:rPr>
          <w:vertAlign w:val="baseline"/>
        </w:rPr>
        <w:t>poczty elektronicznej</w:t>
      </w:r>
      <w:r>
        <w:rPr>
          <w:spacing w:val="-4"/>
          <w:vertAlign w:val="baseline"/>
        </w:rPr>
        <w:t xml:space="preserve"> </w:t>
      </w:r>
      <w:r>
        <w:rPr>
          <w:vertAlign w:val="baseline"/>
        </w:rPr>
        <w:t>(e-mail), jeżeli posiadasz.</w:t>
      </w:r>
    </w:p>
    <w:p>
      <w:pPr>
        <w:pStyle w:val="8"/>
        <w:spacing w:before="3"/>
        <w:rPr>
          <w:sz w:val="24"/>
        </w:rPr>
      </w:pPr>
    </w:p>
    <w:p>
      <w:pPr>
        <w:pStyle w:val="2"/>
        <w:numPr>
          <w:ilvl w:val="0"/>
          <w:numId w:val="2"/>
        </w:numPr>
        <w:tabs>
          <w:tab w:val="left" w:pos="540"/>
        </w:tabs>
        <w:spacing w:before="0" w:after="0" w:line="240" w:lineRule="auto"/>
        <w:ind w:left="539" w:right="0" w:hanging="285"/>
        <w:jc w:val="left"/>
      </w:pPr>
      <w:r>
        <w:t>Dane</w:t>
      </w:r>
      <w:r>
        <w:rPr>
          <w:spacing w:val="-1"/>
        </w:rPr>
        <w:t xml:space="preserve"> </w:t>
      </w:r>
      <w:r>
        <w:t>członków</w:t>
      </w:r>
      <w:r>
        <w:rPr>
          <w:spacing w:val="-1"/>
        </w:rPr>
        <w:t xml:space="preserve"> </w:t>
      </w:r>
      <w:r>
        <w:t>gospodarstwa</w:t>
      </w:r>
      <w:r>
        <w:rPr>
          <w:spacing w:val="-4"/>
        </w:rPr>
        <w:t xml:space="preserve"> </w:t>
      </w:r>
      <w:r>
        <w:t>domowego.</w:t>
      </w:r>
      <w:r>
        <w:rPr>
          <w:spacing w:val="-3"/>
        </w:rPr>
        <w:t xml:space="preserve"> </w:t>
      </w:r>
      <w:r>
        <w:t>Moje</w:t>
      </w:r>
      <w:r>
        <w:rPr>
          <w:spacing w:val="-4"/>
        </w:rPr>
        <w:t xml:space="preserve"> </w:t>
      </w:r>
      <w:r>
        <w:t>gospodarstwo</w:t>
      </w:r>
      <w:r>
        <w:rPr>
          <w:spacing w:val="-5"/>
        </w:rPr>
        <w:t xml:space="preserve"> </w:t>
      </w:r>
      <w:r>
        <w:t>domowe</w:t>
      </w:r>
      <w:r>
        <w:rPr>
          <w:spacing w:val="-3"/>
        </w:rPr>
        <w:t xml:space="preserve"> </w:t>
      </w:r>
      <w:r>
        <w:t>jest:</w:t>
      </w:r>
    </w:p>
    <w:p>
      <w:pPr>
        <w:pStyle w:val="8"/>
        <w:spacing w:before="1"/>
        <w:rPr>
          <w:b/>
          <w:sz w:val="19"/>
        </w:rPr>
      </w:pPr>
    </w:p>
    <w:p>
      <w:pPr>
        <w:pStyle w:val="3"/>
        <w:tabs>
          <w:tab w:val="left" w:pos="3096"/>
        </w:tabs>
        <w:spacing w:before="92"/>
        <w:ind w:left="759"/>
      </w:pPr>
      <w:r>
        <w:pict>
          <v:rect id="_x0000_s1033" o:spid="_x0000_s1033" o:spt="1" style="position:absolute;left:0pt;margin-left:70.9pt;margin-top:4.5pt;height:17.15pt;width:15.8pt;mso-position-horizontal-relative:page;z-index:251662336;mso-width-relative:page;mso-height-relative:page;" filled="f" stroked="t" coordsize="21600,21600">
            <v:path/>
            <v:fill on="f" focussize="0,0"/>
            <v:stroke weight="0.48pt" color="#000000"/>
            <v:imagedata o:title=""/>
            <o:lock v:ext="edit"/>
            <v:textbox>
              <w:txbxContent>
                <w:p/>
              </w:txbxContent>
            </v:textbox>
          </v:rect>
        </w:pict>
      </w:r>
      <w:r>
        <w:pict>
          <v:rect id="_x0000_s1034" o:spid="_x0000_s1034" o:spt="1" style="position:absolute;left:0pt;margin-left:182.6pt;margin-top:5.5pt;height:17.15pt;width:15.95pt;mso-position-horizontal-relative:page;z-index:-251636736;mso-width-relative:page;mso-height-relative:page;" filled="f" stroked="t" coordsize="21600,21600">
            <v:path/>
            <v:fill on="f" focussize="0,0"/>
            <v:stroke weight="0.48pt" color="#000000"/>
            <v:imagedata o:title=""/>
            <o:lock v:ext="edit"/>
            <v:textbox>
              <w:txbxContent>
                <w:p/>
              </w:txbxContent>
            </v:textbox>
          </v:rect>
        </w:pict>
      </w:r>
      <w:r>
        <w:t>jednoosobowe</w:t>
      </w:r>
      <w:r>
        <w:tab/>
      </w:r>
      <w:r>
        <w:t>wieloosobowe</w:t>
      </w:r>
    </w:p>
    <w:p>
      <w:pPr>
        <w:pStyle w:val="8"/>
        <w:spacing w:before="1"/>
        <w:rPr>
          <w:sz w:val="19"/>
        </w:rPr>
      </w:pPr>
    </w:p>
    <w:p>
      <w:pPr>
        <w:pStyle w:val="8"/>
        <w:spacing w:before="91" w:line="266" w:lineRule="auto"/>
        <w:ind w:left="255" w:right="1071"/>
        <w:jc w:val="both"/>
      </w:pPr>
      <w:r>
        <w:rPr>
          <w:b/>
        </w:rPr>
        <w:t>Definicja gospodarstwa domowego</w:t>
      </w:r>
      <w:r>
        <w:t>: zgodnie z art. 411 ust. 10j ustawy z dnia 27 kwietnia 2001 r. – Prawo</w:t>
      </w:r>
      <w:r>
        <w:rPr>
          <w:spacing w:val="1"/>
        </w:rPr>
        <w:t xml:space="preserve"> </w:t>
      </w:r>
      <w:r>
        <w:t>ochrony środowiska (Dz. U. z 2020 r. poz. 1219, z późn. zm.), gospodarstwo domowe tworzy osoba występująca</w:t>
      </w:r>
      <w:r>
        <w:rPr>
          <w:spacing w:val="-47"/>
        </w:rPr>
        <w:t xml:space="preserve"> </w:t>
      </w:r>
      <w:r>
        <w:t>z żądaniem,</w:t>
      </w:r>
      <w:r>
        <w:rPr>
          <w:spacing w:val="1"/>
        </w:rPr>
        <w:t xml:space="preserve"> </w:t>
      </w:r>
      <w:r>
        <w:t>samotnie zamieszkująca i</w:t>
      </w:r>
      <w:r>
        <w:rPr>
          <w:spacing w:val="1"/>
        </w:rPr>
        <w:t xml:space="preserve"> </w:t>
      </w:r>
      <w:r>
        <w:t xml:space="preserve">gospodarująca </w:t>
      </w:r>
      <w:r>
        <w:rPr>
          <w:b/>
        </w:rPr>
        <w:t>(gospodarstwo</w:t>
      </w:r>
      <w:r>
        <w:rPr>
          <w:b/>
          <w:spacing w:val="1"/>
        </w:rPr>
        <w:t xml:space="preserve"> </w:t>
      </w:r>
      <w:r>
        <w:rPr>
          <w:b/>
        </w:rPr>
        <w:t>domowe jednoosobowe)</w:t>
      </w:r>
      <w:r>
        <w:t>,</w:t>
      </w:r>
      <w:r>
        <w:rPr>
          <w:spacing w:val="1"/>
        </w:rPr>
        <w:t xml:space="preserve"> </w:t>
      </w:r>
      <w:r>
        <w:t>albo osoba</w:t>
      </w:r>
      <w:r>
        <w:rPr>
          <w:spacing w:val="1"/>
        </w:rPr>
        <w:t xml:space="preserve"> </w:t>
      </w:r>
      <w:r>
        <w:t>występująca</w:t>
      </w:r>
      <w:r>
        <w:rPr>
          <w:spacing w:val="-7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żądaniem</w:t>
      </w:r>
      <w:r>
        <w:rPr>
          <w:spacing w:val="-6"/>
        </w:rPr>
        <w:t xml:space="preserve"> </w:t>
      </w:r>
      <w:r>
        <w:t>oraz</w:t>
      </w:r>
      <w:r>
        <w:rPr>
          <w:spacing w:val="-10"/>
        </w:rPr>
        <w:t xml:space="preserve"> </w:t>
      </w:r>
      <w:r>
        <w:t>osoby</w:t>
      </w:r>
      <w:r>
        <w:rPr>
          <w:spacing w:val="-4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nią</w:t>
      </w:r>
      <w:r>
        <w:rPr>
          <w:spacing w:val="-4"/>
        </w:rPr>
        <w:t xml:space="preserve"> </w:t>
      </w:r>
      <w:r>
        <w:t>spokrewnione</w:t>
      </w:r>
      <w:r>
        <w:rPr>
          <w:spacing w:val="-4"/>
        </w:rPr>
        <w:t xml:space="preserve"> </w:t>
      </w:r>
      <w:r>
        <w:t>lub</w:t>
      </w:r>
      <w:r>
        <w:rPr>
          <w:spacing w:val="-7"/>
        </w:rPr>
        <w:t xml:space="preserve"> </w:t>
      </w:r>
      <w:r>
        <w:t>niespokrewnione</w:t>
      </w:r>
      <w:r>
        <w:rPr>
          <w:spacing w:val="-4"/>
        </w:rPr>
        <w:t xml:space="preserve"> </w:t>
      </w:r>
      <w:r>
        <w:t>pozostające</w:t>
      </w:r>
      <w:r>
        <w:rPr>
          <w:spacing w:val="-6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faktycznym</w:t>
      </w:r>
      <w:r>
        <w:rPr>
          <w:spacing w:val="-6"/>
        </w:rPr>
        <w:t xml:space="preserve"> </w:t>
      </w:r>
      <w:r>
        <w:t>związku,</w:t>
      </w:r>
      <w:r>
        <w:rPr>
          <w:spacing w:val="-48"/>
        </w:rPr>
        <w:t xml:space="preserve"> </w:t>
      </w:r>
      <w:r>
        <w:t>wspólnie z</w:t>
      </w:r>
      <w:r>
        <w:rPr>
          <w:spacing w:val="1"/>
        </w:rPr>
        <w:t xml:space="preserve"> </w:t>
      </w:r>
      <w:r>
        <w:t>nią zamieszkujące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gospodarujące</w:t>
      </w:r>
      <w:r>
        <w:rPr>
          <w:spacing w:val="1"/>
        </w:rPr>
        <w:t xml:space="preserve"> </w:t>
      </w:r>
      <w:r>
        <w:rPr>
          <w:b/>
        </w:rPr>
        <w:t>(gospodarstwo domowe</w:t>
      </w:r>
      <w:r>
        <w:rPr>
          <w:b/>
          <w:spacing w:val="-1"/>
        </w:rPr>
        <w:t xml:space="preserve"> </w:t>
      </w:r>
      <w:r>
        <w:rPr>
          <w:b/>
        </w:rPr>
        <w:t>wieloosobowe)</w:t>
      </w:r>
      <w:r>
        <w:t>.</w:t>
      </w:r>
    </w:p>
    <w:p>
      <w:pPr>
        <w:pStyle w:val="8"/>
        <w:rPr>
          <w:sz w:val="22"/>
        </w:rPr>
      </w:pPr>
    </w:p>
    <w:p>
      <w:pPr>
        <w:pStyle w:val="8"/>
        <w:spacing w:before="1"/>
        <w:rPr>
          <w:sz w:val="27"/>
        </w:rPr>
      </w:pPr>
    </w:p>
    <w:p>
      <w:pPr>
        <w:pStyle w:val="2"/>
      </w:pPr>
      <w:r>
        <w:t>W</w:t>
      </w:r>
      <w:r>
        <w:rPr>
          <w:spacing w:val="-2"/>
        </w:rPr>
        <w:t xml:space="preserve"> </w:t>
      </w:r>
      <w:r>
        <w:t>skład</w:t>
      </w:r>
      <w:r>
        <w:rPr>
          <w:spacing w:val="-5"/>
        </w:rPr>
        <w:t xml:space="preserve"> </w:t>
      </w:r>
      <w:r>
        <w:t>mojego</w:t>
      </w:r>
      <w:r>
        <w:rPr>
          <w:spacing w:val="-4"/>
        </w:rPr>
        <w:t xml:space="preserve"> </w:t>
      </w:r>
      <w:r>
        <w:t>gospodarstwa</w:t>
      </w:r>
      <w:r>
        <w:rPr>
          <w:spacing w:val="-1"/>
        </w:rPr>
        <w:t xml:space="preserve"> </w:t>
      </w:r>
      <w:r>
        <w:t>domowego</w:t>
      </w:r>
      <w:r>
        <w:rPr>
          <w:spacing w:val="-4"/>
        </w:rPr>
        <w:t xml:space="preserve"> </w:t>
      </w:r>
      <w:r>
        <w:t>wchodzą:</w:t>
      </w:r>
    </w:p>
    <w:p>
      <w:pPr>
        <w:pStyle w:val="8"/>
        <w:rPr>
          <w:b/>
          <w:sz w:val="27"/>
        </w:rPr>
      </w:pPr>
    </w:p>
    <w:p>
      <w:pPr>
        <w:spacing w:before="1"/>
        <w:ind w:left="255" w:right="0" w:firstLine="0"/>
        <w:jc w:val="left"/>
        <w:rPr>
          <w:b/>
          <w:sz w:val="22"/>
        </w:rPr>
      </w:pPr>
      <w:r>
        <w:rPr>
          <w:b/>
          <w:sz w:val="22"/>
        </w:rPr>
        <w:t>DANE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OSOBY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1</w:t>
      </w:r>
      <w:r>
        <w:rPr>
          <w:b/>
          <w:spacing w:val="-2"/>
          <w:sz w:val="22"/>
        </w:rPr>
        <w:t xml:space="preserve"> </w:t>
      </w:r>
      <w:r>
        <w:rPr>
          <w:b/>
          <w:sz w:val="22"/>
        </w:rPr>
        <w:t>WCHODZĄCEJ</w:t>
      </w:r>
      <w:r>
        <w:rPr>
          <w:b/>
          <w:spacing w:val="-1"/>
          <w:sz w:val="22"/>
        </w:rPr>
        <w:t xml:space="preserve"> </w:t>
      </w:r>
      <w:r>
        <w:rPr>
          <w:b/>
          <w:sz w:val="22"/>
        </w:rPr>
        <w:t>W</w:t>
      </w:r>
      <w:r>
        <w:rPr>
          <w:b/>
          <w:spacing w:val="-1"/>
          <w:sz w:val="22"/>
        </w:rPr>
        <w:t xml:space="preserve"> </w:t>
      </w:r>
      <w:r>
        <w:rPr>
          <w:b/>
          <w:sz w:val="22"/>
        </w:rPr>
        <w:t>SKŁAD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GOSPODARSTWA</w:t>
      </w:r>
      <w:r>
        <w:rPr>
          <w:b/>
          <w:spacing w:val="-1"/>
          <w:sz w:val="22"/>
        </w:rPr>
        <w:t xml:space="preserve"> </w:t>
      </w:r>
      <w:r>
        <w:rPr>
          <w:b/>
          <w:sz w:val="22"/>
        </w:rPr>
        <w:t>DOMOWEGO</w:t>
      </w:r>
    </w:p>
    <w:p>
      <w:pPr>
        <w:pStyle w:val="11"/>
        <w:numPr>
          <w:ilvl w:val="1"/>
          <w:numId w:val="2"/>
        </w:numPr>
        <w:tabs>
          <w:tab w:val="left" w:pos="589"/>
        </w:tabs>
        <w:spacing w:before="27" w:after="0" w:line="240" w:lineRule="auto"/>
        <w:ind w:left="589" w:right="0" w:hanging="334"/>
        <w:jc w:val="left"/>
        <w:rPr>
          <w:sz w:val="20"/>
        </w:rPr>
      </w:pPr>
      <w:r>
        <w:rPr>
          <w:sz w:val="20"/>
        </w:rPr>
        <w:t>Imię (imiona)</w:t>
      </w:r>
    </w:p>
    <w:p>
      <w:pPr>
        <w:pStyle w:val="3"/>
      </w:pPr>
      <w:r>
        <w:t>…………………………………………………………………………………………………………..</w:t>
      </w:r>
    </w:p>
    <w:p>
      <w:pPr>
        <w:pStyle w:val="11"/>
        <w:numPr>
          <w:ilvl w:val="1"/>
          <w:numId w:val="2"/>
        </w:numPr>
        <w:tabs>
          <w:tab w:val="left" w:pos="684"/>
        </w:tabs>
        <w:spacing w:before="106" w:after="0" w:line="240" w:lineRule="auto"/>
        <w:ind w:left="683" w:right="0" w:hanging="429"/>
        <w:jc w:val="left"/>
        <w:rPr>
          <w:sz w:val="20"/>
        </w:rPr>
      </w:pPr>
      <w:r>
        <w:rPr>
          <w:sz w:val="20"/>
        </w:rPr>
        <w:t>Nazwisko</w:t>
      </w:r>
    </w:p>
    <w:p>
      <w:pPr>
        <w:pStyle w:val="3"/>
      </w:pPr>
      <w:r>
        <w:t>…………………………………………………………………………………………………………..</w:t>
      </w:r>
    </w:p>
    <w:p>
      <w:pPr>
        <w:pStyle w:val="11"/>
        <w:numPr>
          <w:ilvl w:val="1"/>
          <w:numId w:val="2"/>
        </w:numPr>
        <w:tabs>
          <w:tab w:val="left" w:pos="540"/>
        </w:tabs>
        <w:spacing w:before="108" w:after="0" w:line="240" w:lineRule="auto"/>
        <w:ind w:left="539" w:right="0" w:hanging="285"/>
        <w:jc w:val="left"/>
        <w:rPr>
          <w:sz w:val="20"/>
        </w:rPr>
      </w:pPr>
      <w:r>
        <w:rPr>
          <w:sz w:val="20"/>
        </w:rPr>
        <w:t>Numer</w:t>
      </w:r>
      <w:r>
        <w:rPr>
          <w:spacing w:val="-2"/>
          <w:sz w:val="20"/>
        </w:rPr>
        <w:t xml:space="preserve"> </w:t>
      </w:r>
      <w:r>
        <w:rPr>
          <w:sz w:val="20"/>
        </w:rPr>
        <w:t>PESEL</w:t>
      </w:r>
    </w:p>
    <w:p>
      <w:pPr>
        <w:pStyle w:val="8"/>
        <w:spacing w:before="2"/>
        <w:rPr>
          <w:sz w:val="9"/>
        </w:rPr>
      </w:pPr>
    </w:p>
    <w:tbl>
      <w:tblPr>
        <w:tblStyle w:val="7"/>
        <w:tblW w:w="0" w:type="auto"/>
        <w:tblInd w:w="26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5"/>
        <w:gridCol w:w="245"/>
        <w:gridCol w:w="247"/>
        <w:gridCol w:w="245"/>
        <w:gridCol w:w="247"/>
        <w:gridCol w:w="245"/>
        <w:gridCol w:w="247"/>
        <w:gridCol w:w="245"/>
        <w:gridCol w:w="247"/>
        <w:gridCol w:w="245"/>
        <w:gridCol w:w="24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245" w:type="dxa"/>
          </w:tcPr>
          <w:p>
            <w:pPr>
              <w:pStyle w:val="12"/>
              <w:rPr>
                <w:sz w:val="20"/>
              </w:rPr>
            </w:pPr>
          </w:p>
        </w:tc>
        <w:tc>
          <w:tcPr>
            <w:tcW w:w="245" w:type="dxa"/>
          </w:tcPr>
          <w:p>
            <w:pPr>
              <w:pStyle w:val="12"/>
              <w:rPr>
                <w:sz w:val="20"/>
              </w:rPr>
            </w:pPr>
          </w:p>
        </w:tc>
        <w:tc>
          <w:tcPr>
            <w:tcW w:w="247" w:type="dxa"/>
          </w:tcPr>
          <w:p>
            <w:pPr>
              <w:pStyle w:val="12"/>
              <w:rPr>
                <w:sz w:val="20"/>
              </w:rPr>
            </w:pPr>
          </w:p>
        </w:tc>
        <w:tc>
          <w:tcPr>
            <w:tcW w:w="245" w:type="dxa"/>
          </w:tcPr>
          <w:p>
            <w:pPr>
              <w:pStyle w:val="12"/>
              <w:rPr>
                <w:sz w:val="20"/>
              </w:rPr>
            </w:pPr>
          </w:p>
        </w:tc>
        <w:tc>
          <w:tcPr>
            <w:tcW w:w="247" w:type="dxa"/>
          </w:tcPr>
          <w:p>
            <w:pPr>
              <w:pStyle w:val="12"/>
              <w:rPr>
                <w:sz w:val="20"/>
              </w:rPr>
            </w:pPr>
          </w:p>
        </w:tc>
        <w:tc>
          <w:tcPr>
            <w:tcW w:w="245" w:type="dxa"/>
          </w:tcPr>
          <w:p>
            <w:pPr>
              <w:pStyle w:val="12"/>
              <w:rPr>
                <w:sz w:val="20"/>
              </w:rPr>
            </w:pPr>
          </w:p>
        </w:tc>
        <w:tc>
          <w:tcPr>
            <w:tcW w:w="247" w:type="dxa"/>
          </w:tcPr>
          <w:p>
            <w:pPr>
              <w:pStyle w:val="12"/>
              <w:rPr>
                <w:sz w:val="20"/>
              </w:rPr>
            </w:pPr>
          </w:p>
        </w:tc>
        <w:tc>
          <w:tcPr>
            <w:tcW w:w="245" w:type="dxa"/>
          </w:tcPr>
          <w:p>
            <w:pPr>
              <w:pStyle w:val="12"/>
              <w:rPr>
                <w:sz w:val="20"/>
              </w:rPr>
            </w:pPr>
          </w:p>
        </w:tc>
        <w:tc>
          <w:tcPr>
            <w:tcW w:w="247" w:type="dxa"/>
          </w:tcPr>
          <w:p>
            <w:pPr>
              <w:pStyle w:val="12"/>
              <w:rPr>
                <w:sz w:val="20"/>
              </w:rPr>
            </w:pPr>
          </w:p>
        </w:tc>
        <w:tc>
          <w:tcPr>
            <w:tcW w:w="245" w:type="dxa"/>
          </w:tcPr>
          <w:p>
            <w:pPr>
              <w:pStyle w:val="12"/>
              <w:rPr>
                <w:sz w:val="20"/>
              </w:rPr>
            </w:pPr>
          </w:p>
        </w:tc>
        <w:tc>
          <w:tcPr>
            <w:tcW w:w="247" w:type="dxa"/>
          </w:tcPr>
          <w:p>
            <w:pPr>
              <w:pStyle w:val="12"/>
              <w:rPr>
                <w:sz w:val="20"/>
              </w:rPr>
            </w:pPr>
          </w:p>
        </w:tc>
      </w:tr>
    </w:tbl>
    <w:p>
      <w:pPr>
        <w:pStyle w:val="8"/>
        <w:spacing w:before="3"/>
        <w:rPr>
          <w:sz w:val="29"/>
        </w:rPr>
      </w:pPr>
    </w:p>
    <w:p>
      <w:pPr>
        <w:pStyle w:val="11"/>
        <w:numPr>
          <w:ilvl w:val="1"/>
          <w:numId w:val="2"/>
        </w:numPr>
        <w:tabs>
          <w:tab w:val="left" w:pos="559"/>
        </w:tabs>
        <w:spacing w:before="0" w:after="0" w:line="240" w:lineRule="auto"/>
        <w:ind w:left="558" w:right="0" w:hanging="304"/>
        <w:jc w:val="left"/>
        <w:rPr>
          <w:sz w:val="20"/>
        </w:rPr>
      </w:pPr>
      <w:r>
        <w:rPr>
          <w:sz w:val="20"/>
        </w:rPr>
        <w:t>Seria</w:t>
      </w:r>
      <w:r>
        <w:rPr>
          <w:spacing w:val="-1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numer</w:t>
      </w:r>
      <w:r>
        <w:rPr>
          <w:spacing w:val="-3"/>
          <w:sz w:val="20"/>
        </w:rPr>
        <w:t xml:space="preserve"> </w:t>
      </w:r>
      <w:r>
        <w:rPr>
          <w:sz w:val="20"/>
        </w:rPr>
        <w:t>dokumentu</w:t>
      </w:r>
      <w:r>
        <w:rPr>
          <w:spacing w:val="-2"/>
          <w:sz w:val="20"/>
        </w:rPr>
        <w:t xml:space="preserve"> </w:t>
      </w:r>
      <w:r>
        <w:rPr>
          <w:sz w:val="20"/>
        </w:rPr>
        <w:t>potwierdzającego tożsamość</w:t>
      </w:r>
      <w:r>
        <w:rPr>
          <w:spacing w:val="-3"/>
          <w:sz w:val="20"/>
        </w:rPr>
        <w:t xml:space="preserve"> </w:t>
      </w:r>
      <w:r>
        <w:rPr>
          <w:sz w:val="20"/>
          <w:vertAlign w:val="superscript"/>
        </w:rPr>
        <w:t>1)</w:t>
      </w:r>
    </w:p>
    <w:p>
      <w:pPr>
        <w:pStyle w:val="3"/>
        <w:spacing w:before="106"/>
      </w:pPr>
      <w:r>
        <w:t>…………………………………………………………………………………………………………..</w:t>
      </w:r>
    </w:p>
    <w:p>
      <w:pPr>
        <w:pStyle w:val="8"/>
        <w:spacing w:before="107"/>
        <w:ind w:left="255"/>
      </w:pPr>
      <w:r>
        <w:rPr>
          <w:vertAlign w:val="superscript"/>
        </w:rPr>
        <w:t>1)</w:t>
      </w:r>
      <w:r>
        <w:rPr>
          <w:spacing w:val="73"/>
          <w:vertAlign w:val="baseline"/>
        </w:rPr>
        <w:t xml:space="preserve"> </w:t>
      </w:r>
      <w:r>
        <w:rPr>
          <w:vertAlign w:val="baseline"/>
        </w:rPr>
        <w:t>Wypełnij</w:t>
      </w:r>
      <w:r>
        <w:rPr>
          <w:spacing w:val="-2"/>
          <w:vertAlign w:val="baseline"/>
        </w:rPr>
        <w:t xml:space="preserve"> </w:t>
      </w:r>
      <w:r>
        <w:rPr>
          <w:vertAlign w:val="baseline"/>
        </w:rPr>
        <w:t>tylko</w:t>
      </w:r>
      <w:r>
        <w:rPr>
          <w:spacing w:val="-2"/>
          <w:vertAlign w:val="baseline"/>
        </w:rPr>
        <w:t xml:space="preserve"> </w:t>
      </w:r>
      <w:r>
        <w:rPr>
          <w:vertAlign w:val="baseline"/>
        </w:rPr>
        <w:t>w przypadku,</w:t>
      </w:r>
      <w:r>
        <w:rPr>
          <w:spacing w:val="-2"/>
          <w:vertAlign w:val="baseline"/>
        </w:rPr>
        <w:t xml:space="preserve"> </w:t>
      </w:r>
      <w:r>
        <w:rPr>
          <w:vertAlign w:val="baseline"/>
        </w:rPr>
        <w:t>gdy nie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posiadasz numeru PESEL.</w:t>
      </w:r>
    </w:p>
    <w:p>
      <w:pPr>
        <w:pStyle w:val="2"/>
        <w:spacing w:before="147"/>
      </w:pPr>
      <w:r>
        <w:t>ADRES</w:t>
      </w:r>
      <w:r>
        <w:rPr>
          <w:spacing w:val="-3"/>
        </w:rPr>
        <w:t xml:space="preserve"> </w:t>
      </w:r>
      <w:r>
        <w:t>MIEJSCA</w:t>
      </w:r>
      <w:r>
        <w:rPr>
          <w:spacing w:val="-6"/>
        </w:rPr>
        <w:t xml:space="preserve"> </w:t>
      </w:r>
      <w:r>
        <w:t>ZAMIESZKANIA</w:t>
      </w:r>
    </w:p>
    <w:p>
      <w:pPr>
        <w:pStyle w:val="11"/>
        <w:numPr>
          <w:ilvl w:val="0"/>
          <w:numId w:val="4"/>
        </w:numPr>
        <w:tabs>
          <w:tab w:val="left" w:pos="540"/>
        </w:tabs>
        <w:spacing w:before="107" w:after="0" w:line="230" w:lineRule="exact"/>
        <w:ind w:left="539" w:right="0" w:hanging="285"/>
        <w:jc w:val="left"/>
        <w:rPr>
          <w:sz w:val="20"/>
        </w:rPr>
      </w:pPr>
      <w:r>
        <w:rPr>
          <w:sz w:val="20"/>
        </w:rPr>
        <w:t>Gmina /</w:t>
      </w:r>
      <w:r>
        <w:rPr>
          <w:spacing w:val="-1"/>
          <w:sz w:val="20"/>
        </w:rPr>
        <w:t xml:space="preserve"> </w:t>
      </w:r>
      <w:r>
        <w:rPr>
          <w:sz w:val="20"/>
        </w:rPr>
        <w:t>dzielnica</w:t>
      </w:r>
    </w:p>
    <w:p>
      <w:pPr>
        <w:spacing w:before="0" w:line="360" w:lineRule="exact"/>
        <w:ind w:left="256" w:right="0" w:firstLine="0"/>
        <w:jc w:val="left"/>
        <w:rPr>
          <w:sz w:val="22"/>
        </w:rPr>
      </w:pPr>
      <w:r>
        <w:rPr>
          <w:spacing w:val="-184"/>
          <w:w w:val="100"/>
          <w:sz w:val="22"/>
        </w:rPr>
        <w:t>…</w:t>
      </w:r>
      <w:r>
        <w:rPr>
          <w:rFonts w:ascii="Arial MT" w:hAnsi="Arial MT"/>
          <w:spacing w:val="-4"/>
          <w:position w:val="5"/>
          <w:sz w:val="28"/>
        </w:rPr>
        <w:t>A</w:t>
      </w:r>
      <w:r>
        <w:rPr>
          <w:spacing w:val="-218"/>
          <w:w w:val="100"/>
          <w:sz w:val="22"/>
        </w:rPr>
        <w:t>…</w:t>
      </w:r>
      <w:r>
        <w:rPr>
          <w:rFonts w:ascii="Arial MT" w:hAnsi="Arial MT"/>
          <w:position w:val="5"/>
          <w:sz w:val="28"/>
        </w:rPr>
        <w:t>l</w:t>
      </w:r>
      <w:r>
        <w:rPr>
          <w:rFonts w:ascii="Arial MT" w:hAnsi="Arial MT"/>
          <w:spacing w:val="-1"/>
          <w:position w:val="5"/>
          <w:sz w:val="28"/>
        </w:rPr>
        <w:t>e</w:t>
      </w:r>
      <w:r>
        <w:rPr>
          <w:spacing w:val="-221"/>
          <w:w w:val="100"/>
          <w:sz w:val="22"/>
        </w:rPr>
        <w:t>…</w:t>
      </w:r>
      <w:r>
        <w:rPr>
          <w:rFonts w:ascii="Arial MT" w:hAnsi="Arial MT"/>
          <w:position w:val="5"/>
          <w:sz w:val="28"/>
        </w:rPr>
        <w:t>k</w:t>
      </w:r>
      <w:r>
        <w:rPr>
          <w:rFonts w:ascii="Arial MT" w:hAnsi="Arial MT"/>
          <w:spacing w:val="-60"/>
          <w:position w:val="5"/>
          <w:sz w:val="28"/>
        </w:rPr>
        <w:t>s</w:t>
      </w:r>
      <w:r>
        <w:rPr>
          <w:spacing w:val="-161"/>
          <w:w w:val="100"/>
          <w:sz w:val="22"/>
        </w:rPr>
        <w:t>…</w:t>
      </w:r>
      <w:r>
        <w:rPr>
          <w:rFonts w:ascii="Arial MT" w:hAnsi="Arial MT"/>
          <w:position w:val="5"/>
          <w:sz w:val="28"/>
        </w:rPr>
        <w:t>a</w:t>
      </w:r>
      <w:r>
        <w:rPr>
          <w:rFonts w:ascii="Arial MT" w:hAnsi="Arial MT"/>
          <w:spacing w:val="-153"/>
          <w:position w:val="5"/>
          <w:sz w:val="28"/>
        </w:rPr>
        <w:t>n</w:t>
      </w:r>
      <w:r>
        <w:rPr>
          <w:spacing w:val="-69"/>
          <w:w w:val="100"/>
          <w:sz w:val="22"/>
        </w:rPr>
        <w:t>…</w:t>
      </w:r>
      <w:r>
        <w:rPr>
          <w:rFonts w:ascii="Arial MT" w:hAnsi="Arial MT"/>
          <w:spacing w:val="-88"/>
          <w:position w:val="5"/>
          <w:sz w:val="28"/>
        </w:rPr>
        <w:t>d</w:t>
      </w:r>
      <w:r>
        <w:rPr>
          <w:spacing w:val="-134"/>
          <w:w w:val="100"/>
          <w:sz w:val="22"/>
        </w:rPr>
        <w:t>…</w:t>
      </w:r>
      <w:r>
        <w:rPr>
          <w:rFonts w:ascii="Arial MT" w:hAnsi="Arial MT"/>
          <w:position w:val="5"/>
          <w:sz w:val="28"/>
        </w:rPr>
        <w:t>r</w:t>
      </w:r>
      <w:r>
        <w:rPr>
          <w:rFonts w:ascii="Arial MT" w:hAnsi="Arial MT"/>
          <w:spacing w:val="-116"/>
          <w:position w:val="5"/>
          <w:sz w:val="28"/>
        </w:rPr>
        <w:t>ó</w:t>
      </w:r>
      <w:r>
        <w:rPr>
          <w:spacing w:val="-106"/>
          <w:w w:val="100"/>
          <w:sz w:val="22"/>
        </w:rPr>
        <w:t>…</w:t>
      </w:r>
      <w:r>
        <w:rPr>
          <w:rFonts w:ascii="Arial MT" w:hAnsi="Arial MT"/>
          <w:spacing w:val="-100"/>
          <w:position w:val="5"/>
          <w:sz w:val="28"/>
        </w:rPr>
        <w:t>w</w:t>
      </w:r>
      <w:r>
        <w:rPr>
          <w:spacing w:val="-44"/>
          <w:w w:val="100"/>
          <w:sz w:val="22"/>
        </w:rPr>
        <w:t>…</w:t>
      </w:r>
      <w:r>
        <w:rPr>
          <w:rFonts w:ascii="Arial MT" w:hAnsi="Arial MT"/>
          <w:spacing w:val="-144"/>
          <w:position w:val="5"/>
          <w:sz w:val="28"/>
        </w:rPr>
        <w:t>K</w:t>
      </w:r>
      <w:r>
        <w:rPr>
          <w:spacing w:val="-78"/>
          <w:w w:val="100"/>
          <w:sz w:val="22"/>
        </w:rPr>
        <w:t>…</w:t>
      </w:r>
      <w:r>
        <w:rPr>
          <w:rFonts w:ascii="Arial MT" w:hAnsi="Arial MT"/>
          <w:spacing w:val="-79"/>
          <w:position w:val="5"/>
          <w:sz w:val="28"/>
        </w:rPr>
        <w:t>u</w:t>
      </w:r>
      <w:r>
        <w:rPr>
          <w:spacing w:val="-143"/>
          <w:w w:val="100"/>
          <w:sz w:val="22"/>
        </w:rPr>
        <w:t>…</w:t>
      </w:r>
      <w:r>
        <w:rPr>
          <w:rFonts w:ascii="Arial MT" w:hAnsi="Arial MT"/>
          <w:position w:val="5"/>
          <w:sz w:val="28"/>
        </w:rPr>
        <w:t>j</w:t>
      </w:r>
      <w:r>
        <w:rPr>
          <w:rFonts w:ascii="Arial MT" w:hAnsi="Arial MT"/>
          <w:spacing w:val="-78"/>
          <w:position w:val="5"/>
          <w:sz w:val="28"/>
        </w:rPr>
        <w:t>a</w:t>
      </w:r>
      <w:r>
        <w:rPr>
          <w:spacing w:val="-144"/>
          <w:w w:val="100"/>
          <w:sz w:val="22"/>
        </w:rPr>
        <w:t>…</w:t>
      </w:r>
      <w:r>
        <w:rPr>
          <w:rFonts w:ascii="Arial MT" w:hAnsi="Arial MT"/>
          <w:spacing w:val="-61"/>
          <w:position w:val="5"/>
          <w:sz w:val="28"/>
        </w:rPr>
        <w:t>w</w:t>
      </w:r>
      <w:r>
        <w:rPr>
          <w:spacing w:val="-160"/>
          <w:w w:val="100"/>
          <w:sz w:val="22"/>
        </w:rPr>
        <w:t>…</w:t>
      </w:r>
      <w:r>
        <w:rPr>
          <w:rFonts w:ascii="Arial MT" w:hAnsi="Arial MT"/>
          <w:position w:val="5"/>
          <w:sz w:val="28"/>
        </w:rPr>
        <w:t>s</w:t>
      </w:r>
      <w:r>
        <w:rPr>
          <w:rFonts w:ascii="Arial MT" w:hAnsi="Arial MT"/>
          <w:spacing w:val="-121"/>
          <w:position w:val="5"/>
          <w:sz w:val="28"/>
        </w:rPr>
        <w:t>k</w:t>
      </w:r>
      <w:r>
        <w:rPr>
          <w:spacing w:val="-101"/>
          <w:w w:val="100"/>
          <w:sz w:val="22"/>
        </w:rPr>
        <w:t>…</w:t>
      </w:r>
      <w:r>
        <w:rPr>
          <w:rFonts w:ascii="Arial MT" w:hAnsi="Arial MT"/>
          <w:position w:val="5"/>
          <w:sz w:val="28"/>
        </w:rPr>
        <w:t>i</w:t>
      </w:r>
      <w:r>
        <w:rPr>
          <w:rFonts w:ascii="Arial MT" w:hAnsi="Arial MT"/>
          <w:spacing w:val="-40"/>
          <w:position w:val="5"/>
          <w:sz w:val="28"/>
        </w:rPr>
        <w:t xml:space="preserve"> </w:t>
      </w:r>
      <w:r>
        <w:rPr>
          <w:w w:val="100"/>
          <w:sz w:val="22"/>
        </w:rPr>
        <w:t>…</w:t>
      </w:r>
      <w:r>
        <w:rPr>
          <w:spacing w:val="-3"/>
          <w:w w:val="100"/>
          <w:sz w:val="22"/>
        </w:rPr>
        <w:t>…</w:t>
      </w:r>
      <w:r>
        <w:rPr>
          <w:w w:val="100"/>
          <w:sz w:val="22"/>
        </w:rPr>
        <w:t>……</w:t>
      </w:r>
      <w:r>
        <w:rPr>
          <w:spacing w:val="-5"/>
          <w:w w:val="100"/>
          <w:sz w:val="22"/>
        </w:rPr>
        <w:t>…</w:t>
      </w:r>
      <w:r>
        <w:rPr>
          <w:w w:val="100"/>
          <w:sz w:val="22"/>
        </w:rPr>
        <w:t>……</w:t>
      </w:r>
      <w:r>
        <w:rPr>
          <w:spacing w:val="-3"/>
          <w:w w:val="100"/>
          <w:sz w:val="22"/>
        </w:rPr>
        <w:t>……</w:t>
      </w:r>
      <w:r>
        <w:rPr>
          <w:w w:val="100"/>
          <w:sz w:val="22"/>
        </w:rPr>
        <w:t>………</w:t>
      </w:r>
      <w:r>
        <w:rPr>
          <w:spacing w:val="-3"/>
          <w:w w:val="100"/>
          <w:sz w:val="22"/>
        </w:rPr>
        <w:t>…</w:t>
      </w:r>
      <w:r>
        <w:rPr>
          <w:w w:val="100"/>
          <w:sz w:val="22"/>
        </w:rPr>
        <w:t>……</w:t>
      </w:r>
      <w:r>
        <w:rPr>
          <w:spacing w:val="-3"/>
          <w:w w:val="100"/>
          <w:sz w:val="22"/>
        </w:rPr>
        <w:t>…</w:t>
      </w:r>
      <w:r>
        <w:rPr>
          <w:w w:val="100"/>
          <w:sz w:val="22"/>
        </w:rPr>
        <w:t>……</w:t>
      </w:r>
      <w:r>
        <w:rPr>
          <w:spacing w:val="-3"/>
          <w:w w:val="100"/>
          <w:sz w:val="22"/>
        </w:rPr>
        <w:t>……</w:t>
      </w:r>
      <w:r>
        <w:rPr>
          <w:w w:val="100"/>
          <w:sz w:val="22"/>
        </w:rPr>
        <w:t>………</w:t>
      </w:r>
      <w:r>
        <w:rPr>
          <w:spacing w:val="-3"/>
          <w:w w:val="100"/>
          <w:sz w:val="22"/>
        </w:rPr>
        <w:t>…</w:t>
      </w:r>
      <w:r>
        <w:rPr>
          <w:w w:val="100"/>
          <w:sz w:val="22"/>
        </w:rPr>
        <w:t>………..</w:t>
      </w:r>
    </w:p>
    <w:p>
      <w:pPr>
        <w:pStyle w:val="8"/>
        <w:spacing w:before="8"/>
        <w:rPr>
          <w:sz w:val="40"/>
        </w:rPr>
      </w:pPr>
    </w:p>
    <w:p>
      <w:pPr>
        <w:pStyle w:val="11"/>
        <w:numPr>
          <w:ilvl w:val="0"/>
          <w:numId w:val="4"/>
        </w:numPr>
        <w:tabs>
          <w:tab w:val="left" w:pos="616"/>
        </w:tabs>
        <w:spacing w:before="1" w:after="0" w:line="240" w:lineRule="auto"/>
        <w:ind w:left="616" w:right="0" w:hanging="360"/>
        <w:jc w:val="left"/>
        <w:rPr>
          <w:sz w:val="20"/>
        </w:rPr>
      </w:pPr>
      <w:r>
        <w:rPr>
          <w:sz w:val="20"/>
        </w:rPr>
        <w:t>Kod</w:t>
      </w:r>
      <w:r>
        <w:rPr>
          <w:spacing w:val="-1"/>
          <w:sz w:val="20"/>
        </w:rPr>
        <w:t xml:space="preserve"> </w:t>
      </w:r>
      <w:r>
        <w:rPr>
          <w:sz w:val="20"/>
        </w:rPr>
        <w:t>pocztowy</w:t>
      </w:r>
    </w:p>
    <w:p>
      <w:pPr>
        <w:pStyle w:val="8"/>
        <w:spacing w:before="115"/>
        <w:ind w:left="813"/>
      </w:pPr>
      <w:r>
        <w:pict>
          <v:group id="_x0000_s1035" o:spid="_x0000_s1035" o:spt="203" style="position:absolute;left:0pt;margin-left:70.8pt;margin-top:5.2pt;height:21.5pt;width:22.7pt;mso-position-horizontal-relative:page;z-index:251662336;mso-width-relative:page;mso-height-relative:page;" coordorigin="1416,105" coordsize="454,430">
            <o:lock v:ext="edit"/>
            <v:shape id="_x0000_s1036" o:spid="_x0000_s1036" style="position:absolute;left:1416;top:104;height:430;width:454;" fillcolor="#000000" filled="t" stroked="f" coordorigin="1416,105" coordsize="454,430" path="m1870,105l1860,105,1860,115,1860,525,1649,525,1649,115,1860,115,1860,105,1639,105,1639,115,1639,525,1426,525,1426,115,1639,115,1639,105,1416,105,1416,115,1416,525,1416,535,1426,535,1639,535,1649,535,1860,535,1870,535,1870,525,1870,115,1870,105xe">
              <v:path arrowok="t"/>
              <v:fill on="t" focussize="0,0"/>
              <v:stroke on="f"/>
              <v:imagedata o:title=""/>
              <o:lock v:ext="edit"/>
            </v:shape>
            <v:shape id="_x0000_s1037" o:spid="_x0000_s1037" o:spt="202" type="#_x0000_t202" style="position:absolute;left:1416;top:104;height:430;width:454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37"/>
                      <w:ind w:left="50" w:right="0" w:firstLine="0"/>
                      <w:jc w:val="left"/>
                      <w:rPr>
                        <w:rFonts w:ascii="Arial MT"/>
                        <w:sz w:val="32"/>
                      </w:rPr>
                    </w:pPr>
                    <w:r>
                      <w:rPr>
                        <w:rFonts w:ascii="Arial MT"/>
                        <w:spacing w:val="13"/>
                        <w:position w:val="1"/>
                        <w:sz w:val="32"/>
                      </w:rPr>
                      <w:t>8</w:t>
                    </w:r>
                    <w:r>
                      <w:rPr>
                        <w:rFonts w:ascii="Arial MT"/>
                        <w:spacing w:val="13"/>
                        <w:sz w:val="32"/>
                      </w:rPr>
                      <w:t>7</w:t>
                    </w:r>
                  </w:p>
                </w:txbxContent>
              </v:textbox>
            </v:shape>
          </v:group>
        </w:pict>
      </w:r>
      <w:r>
        <w:pict>
          <v:shape id="_x0000_s1038" o:spid="_x0000_s1038" o:spt="202" type="#_x0000_t202" style="position:absolute;left:0pt;margin-left:107.15pt;margin-top:5.2pt;height:21.5pt;width:36.25pt;mso-position-horizontal-relative:page;z-index:251663360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tbl>
                  <w:tblPr>
                    <w:tblStyle w:val="7"/>
                    <w:tblW w:w="0" w:type="auto"/>
                    <w:tblInd w:w="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single" w:color="000000" w:sz="4" w:space="0"/>
                      <w:insideV w:val="single" w:color="000000" w:sz="4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223"/>
                    <w:gridCol w:w="252"/>
                    <w:gridCol w:w="235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10" w:hRule="atLeast"/>
                    </w:trPr>
                    <w:tc>
                      <w:tcPr>
                        <w:tcW w:w="223" w:type="dxa"/>
                      </w:tcPr>
                      <w:p>
                        <w:pPr>
                          <w:pStyle w:val="12"/>
                          <w:spacing w:before="11"/>
                          <w:rPr>
                            <w:rFonts w:ascii="Arial MT"/>
                            <w:sz w:val="32"/>
                          </w:rPr>
                        </w:pPr>
                        <w:r>
                          <w:rPr>
                            <w:rFonts w:ascii="Arial MT"/>
                            <w:sz w:val="32"/>
                          </w:rPr>
                          <w:t>7</w:t>
                        </w:r>
                      </w:p>
                    </w:tc>
                    <w:tc>
                      <w:tcPr>
                        <w:tcW w:w="252" w:type="dxa"/>
                      </w:tcPr>
                      <w:p>
                        <w:pPr>
                          <w:pStyle w:val="12"/>
                          <w:spacing w:line="390" w:lineRule="exact"/>
                          <w:ind w:right="-332"/>
                          <w:rPr>
                            <w:rFonts w:ascii="Courier New"/>
                            <w:sz w:val="40"/>
                          </w:rPr>
                        </w:pPr>
                        <w:r>
                          <w:rPr>
                            <w:rFonts w:ascii="Courier New"/>
                            <w:spacing w:val="26"/>
                            <w:sz w:val="40"/>
                          </w:rPr>
                          <w:t>0</w:t>
                        </w:r>
                        <w:r>
                          <w:rPr>
                            <w:rFonts w:hint="default" w:ascii="Courier New"/>
                            <w:spacing w:val="26"/>
                            <w:sz w:val="40"/>
                            <w:lang w:val="pl-PL"/>
                          </w:rPr>
                          <w:t>\\</w:t>
                        </w:r>
                        <w:r>
                          <w:rPr>
                            <w:rFonts w:ascii="Courier New"/>
                            <w:spacing w:val="26"/>
                            <w:sz w:val="40"/>
                          </w:rPr>
                          <w:t>0</w:t>
                        </w:r>
                        <w:r>
                          <w:rPr>
                            <w:rFonts w:ascii="Courier New"/>
                            <w:spacing w:val="-187"/>
                            <w:sz w:val="4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35" w:type="dxa"/>
                      </w:tcPr>
                      <w:p>
                        <w:pPr>
                          <w:pStyle w:val="12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8"/>
                  </w:pPr>
                </w:p>
              </w:txbxContent>
            </v:textbox>
          </v:shape>
        </w:pict>
      </w:r>
      <w:r>
        <w:rPr>
          <w:w w:val="99"/>
        </w:rPr>
        <w:t>-</w:t>
      </w:r>
    </w:p>
    <w:p>
      <w:pPr>
        <w:pStyle w:val="8"/>
        <w:rPr>
          <w:sz w:val="22"/>
        </w:rPr>
      </w:pPr>
    </w:p>
    <w:p>
      <w:pPr>
        <w:pStyle w:val="8"/>
        <w:spacing w:before="9"/>
        <w:rPr>
          <w:sz w:val="23"/>
        </w:rPr>
      </w:pPr>
    </w:p>
    <w:p>
      <w:pPr>
        <w:pStyle w:val="11"/>
        <w:numPr>
          <w:ilvl w:val="0"/>
          <w:numId w:val="4"/>
        </w:numPr>
        <w:tabs>
          <w:tab w:val="left" w:pos="616"/>
        </w:tabs>
        <w:spacing w:before="0" w:after="0" w:line="240" w:lineRule="auto"/>
        <w:ind w:left="616" w:right="0" w:hanging="361"/>
        <w:jc w:val="left"/>
        <w:rPr>
          <w:sz w:val="20"/>
        </w:rPr>
      </w:pPr>
      <w:r>
        <w:rPr>
          <w:sz w:val="20"/>
        </w:rPr>
        <w:t>Miejscowość</w:t>
      </w:r>
    </w:p>
    <w:p>
      <w:pPr>
        <w:pStyle w:val="3"/>
        <w:spacing w:before="104"/>
      </w:pPr>
      <w:r>
        <w:t>…………………………………………………………………………………………………………..</w:t>
      </w:r>
    </w:p>
    <w:p>
      <w:pPr>
        <w:pStyle w:val="11"/>
        <w:numPr>
          <w:ilvl w:val="0"/>
          <w:numId w:val="4"/>
        </w:numPr>
        <w:tabs>
          <w:tab w:val="left" w:pos="540"/>
        </w:tabs>
        <w:spacing w:before="150" w:after="0" w:line="240" w:lineRule="auto"/>
        <w:ind w:left="539" w:right="0" w:hanging="285"/>
        <w:jc w:val="left"/>
        <w:rPr>
          <w:sz w:val="20"/>
        </w:rPr>
      </w:pPr>
      <w:r>
        <w:rPr>
          <w:sz w:val="20"/>
        </w:rPr>
        <w:t>Ulica</w:t>
      </w:r>
    </w:p>
    <w:p>
      <w:pPr>
        <w:pStyle w:val="3"/>
        <w:spacing w:before="104"/>
        <w:ind w:left="256"/>
      </w:pPr>
      <w:r>
        <w:t>…………………………………………………………………………………………………………..</w:t>
      </w:r>
    </w:p>
    <w:p>
      <w:pPr>
        <w:spacing w:after="0"/>
        <w:sectPr>
          <w:pgSz w:w="11910" w:h="16840"/>
          <w:pgMar w:top="1320" w:right="340" w:bottom="560" w:left="1160" w:header="0" w:footer="276" w:gutter="0"/>
          <w:cols w:space="720" w:num="1"/>
        </w:sectPr>
      </w:pPr>
    </w:p>
    <w:p>
      <w:pPr>
        <w:pStyle w:val="11"/>
        <w:numPr>
          <w:ilvl w:val="0"/>
          <w:numId w:val="4"/>
        </w:numPr>
        <w:tabs>
          <w:tab w:val="left" w:pos="684"/>
          <w:tab w:val="left" w:pos="2380"/>
        </w:tabs>
        <w:spacing w:before="154" w:after="0" w:line="240" w:lineRule="auto"/>
        <w:ind w:left="683" w:right="0" w:hanging="429"/>
        <w:jc w:val="left"/>
        <w:rPr>
          <w:sz w:val="22"/>
        </w:rPr>
      </w:pPr>
      <w:r>
        <w:rPr>
          <w:sz w:val="20"/>
        </w:rPr>
        <w:t>Numer domu</w:t>
      </w:r>
      <w:r>
        <w:rPr>
          <w:sz w:val="20"/>
        </w:rPr>
        <w:tab/>
      </w:r>
      <w:r>
        <w:rPr>
          <w:sz w:val="20"/>
        </w:rPr>
        <w:t>06. Nr mieszkania</w:t>
      </w:r>
    </w:p>
    <w:p>
      <w:pPr>
        <w:spacing w:before="23"/>
        <w:ind w:left="255" w:right="0" w:firstLine="0"/>
        <w:jc w:val="left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…………………………………………………………………………………………………………..</w:t>
      </w:r>
    </w:p>
    <w:p>
      <w:pPr>
        <w:pStyle w:val="8"/>
        <w:spacing w:before="10"/>
        <w:rPr>
          <w:sz w:val="26"/>
        </w:rPr>
      </w:pPr>
    </w:p>
    <w:p>
      <w:pPr>
        <w:pStyle w:val="2"/>
      </w:pPr>
      <w:r>
        <w:t>DANE</w:t>
      </w:r>
      <w:r>
        <w:rPr>
          <w:spacing w:val="-4"/>
        </w:rPr>
        <w:t xml:space="preserve"> </w:t>
      </w:r>
      <w:r>
        <w:t>OSOBY</w:t>
      </w:r>
      <w:r>
        <w:rPr>
          <w:spacing w:val="-4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WCHODZĄCEJ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SKŁAD</w:t>
      </w:r>
      <w:r>
        <w:rPr>
          <w:spacing w:val="-5"/>
        </w:rPr>
        <w:t xml:space="preserve"> </w:t>
      </w:r>
      <w:r>
        <w:t>GOSPODARSTWA</w:t>
      </w:r>
      <w:r>
        <w:rPr>
          <w:spacing w:val="-1"/>
        </w:rPr>
        <w:t xml:space="preserve"> </w:t>
      </w:r>
      <w:r>
        <w:t>DOMOWEGO</w:t>
      </w:r>
    </w:p>
    <w:p>
      <w:pPr>
        <w:pStyle w:val="11"/>
        <w:numPr>
          <w:ilvl w:val="0"/>
          <w:numId w:val="5"/>
        </w:numPr>
        <w:tabs>
          <w:tab w:val="left" w:pos="589"/>
        </w:tabs>
        <w:spacing w:before="30" w:after="0" w:line="240" w:lineRule="auto"/>
        <w:ind w:left="589" w:right="0" w:hanging="334"/>
        <w:jc w:val="left"/>
        <w:rPr>
          <w:sz w:val="20"/>
        </w:rPr>
      </w:pPr>
      <w:r>
        <w:rPr>
          <w:sz w:val="20"/>
        </w:rPr>
        <w:t>Imię (imiona)</w:t>
      </w:r>
    </w:p>
    <w:p>
      <w:pPr>
        <w:pStyle w:val="8"/>
        <w:spacing w:before="103"/>
        <w:ind w:left="256"/>
      </w:pPr>
      <w:r>
        <w:t>……………………………………………………………………………………………………………………..</w:t>
      </w:r>
    </w:p>
    <w:p>
      <w:pPr>
        <w:pStyle w:val="11"/>
        <w:numPr>
          <w:ilvl w:val="0"/>
          <w:numId w:val="5"/>
        </w:numPr>
        <w:tabs>
          <w:tab w:val="left" w:pos="684"/>
        </w:tabs>
        <w:spacing w:before="106" w:after="0" w:line="240" w:lineRule="auto"/>
        <w:ind w:left="683" w:right="0" w:hanging="428"/>
        <w:jc w:val="left"/>
        <w:rPr>
          <w:sz w:val="20"/>
        </w:rPr>
      </w:pPr>
      <w:r>
        <w:rPr>
          <w:sz w:val="20"/>
        </w:rPr>
        <w:t>Nazwisko</w:t>
      </w:r>
    </w:p>
    <w:p>
      <w:pPr>
        <w:pStyle w:val="8"/>
        <w:spacing w:before="106"/>
        <w:ind w:left="256"/>
      </w:pPr>
      <w:r>
        <w:t>……………………………………………………………………………………………………………………..</w:t>
      </w:r>
    </w:p>
    <w:p>
      <w:pPr>
        <w:pStyle w:val="11"/>
        <w:numPr>
          <w:ilvl w:val="0"/>
          <w:numId w:val="5"/>
        </w:numPr>
        <w:tabs>
          <w:tab w:val="left" w:pos="540"/>
        </w:tabs>
        <w:spacing w:before="106" w:after="0" w:line="240" w:lineRule="auto"/>
        <w:ind w:left="539" w:right="0" w:hanging="284"/>
        <w:jc w:val="left"/>
        <w:rPr>
          <w:sz w:val="20"/>
        </w:rPr>
      </w:pPr>
      <w:r>
        <w:rPr>
          <w:sz w:val="20"/>
        </w:rPr>
        <w:t>Numer</w:t>
      </w:r>
      <w:r>
        <w:rPr>
          <w:spacing w:val="-2"/>
          <w:sz w:val="20"/>
        </w:rPr>
        <w:t xml:space="preserve"> </w:t>
      </w:r>
      <w:r>
        <w:rPr>
          <w:sz w:val="20"/>
        </w:rPr>
        <w:t>PESEL</w:t>
      </w:r>
    </w:p>
    <w:p>
      <w:pPr>
        <w:pStyle w:val="8"/>
        <w:spacing w:before="2"/>
        <w:rPr>
          <w:sz w:val="9"/>
        </w:rPr>
      </w:pPr>
    </w:p>
    <w:tbl>
      <w:tblPr>
        <w:tblStyle w:val="7"/>
        <w:tblW w:w="0" w:type="auto"/>
        <w:tblInd w:w="26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5"/>
        <w:gridCol w:w="245"/>
        <w:gridCol w:w="247"/>
        <w:gridCol w:w="245"/>
        <w:gridCol w:w="247"/>
        <w:gridCol w:w="245"/>
        <w:gridCol w:w="247"/>
        <w:gridCol w:w="245"/>
        <w:gridCol w:w="247"/>
        <w:gridCol w:w="245"/>
        <w:gridCol w:w="24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245" w:type="dxa"/>
          </w:tcPr>
          <w:p>
            <w:pPr>
              <w:pStyle w:val="12"/>
              <w:rPr>
                <w:sz w:val="20"/>
              </w:rPr>
            </w:pPr>
          </w:p>
        </w:tc>
        <w:tc>
          <w:tcPr>
            <w:tcW w:w="245" w:type="dxa"/>
          </w:tcPr>
          <w:p>
            <w:pPr>
              <w:pStyle w:val="12"/>
              <w:rPr>
                <w:sz w:val="20"/>
              </w:rPr>
            </w:pPr>
          </w:p>
        </w:tc>
        <w:tc>
          <w:tcPr>
            <w:tcW w:w="247" w:type="dxa"/>
          </w:tcPr>
          <w:p>
            <w:pPr>
              <w:pStyle w:val="12"/>
              <w:rPr>
                <w:sz w:val="20"/>
              </w:rPr>
            </w:pPr>
          </w:p>
        </w:tc>
        <w:tc>
          <w:tcPr>
            <w:tcW w:w="245" w:type="dxa"/>
          </w:tcPr>
          <w:p>
            <w:pPr>
              <w:pStyle w:val="12"/>
              <w:rPr>
                <w:sz w:val="20"/>
              </w:rPr>
            </w:pPr>
          </w:p>
        </w:tc>
        <w:tc>
          <w:tcPr>
            <w:tcW w:w="247" w:type="dxa"/>
          </w:tcPr>
          <w:p>
            <w:pPr>
              <w:pStyle w:val="12"/>
              <w:rPr>
                <w:sz w:val="20"/>
              </w:rPr>
            </w:pPr>
          </w:p>
        </w:tc>
        <w:tc>
          <w:tcPr>
            <w:tcW w:w="245" w:type="dxa"/>
          </w:tcPr>
          <w:p>
            <w:pPr>
              <w:pStyle w:val="12"/>
              <w:rPr>
                <w:sz w:val="20"/>
              </w:rPr>
            </w:pPr>
          </w:p>
        </w:tc>
        <w:tc>
          <w:tcPr>
            <w:tcW w:w="247" w:type="dxa"/>
          </w:tcPr>
          <w:p>
            <w:pPr>
              <w:pStyle w:val="12"/>
              <w:rPr>
                <w:sz w:val="20"/>
              </w:rPr>
            </w:pPr>
          </w:p>
        </w:tc>
        <w:tc>
          <w:tcPr>
            <w:tcW w:w="245" w:type="dxa"/>
          </w:tcPr>
          <w:p>
            <w:pPr>
              <w:pStyle w:val="12"/>
              <w:rPr>
                <w:sz w:val="20"/>
              </w:rPr>
            </w:pPr>
          </w:p>
        </w:tc>
        <w:tc>
          <w:tcPr>
            <w:tcW w:w="247" w:type="dxa"/>
          </w:tcPr>
          <w:p>
            <w:pPr>
              <w:pStyle w:val="12"/>
              <w:rPr>
                <w:sz w:val="20"/>
              </w:rPr>
            </w:pPr>
          </w:p>
        </w:tc>
        <w:tc>
          <w:tcPr>
            <w:tcW w:w="245" w:type="dxa"/>
          </w:tcPr>
          <w:p>
            <w:pPr>
              <w:pStyle w:val="12"/>
              <w:rPr>
                <w:sz w:val="20"/>
              </w:rPr>
            </w:pPr>
          </w:p>
        </w:tc>
        <w:tc>
          <w:tcPr>
            <w:tcW w:w="247" w:type="dxa"/>
          </w:tcPr>
          <w:p>
            <w:pPr>
              <w:pStyle w:val="12"/>
              <w:rPr>
                <w:sz w:val="20"/>
              </w:rPr>
            </w:pPr>
          </w:p>
        </w:tc>
      </w:tr>
    </w:tbl>
    <w:p>
      <w:pPr>
        <w:pStyle w:val="8"/>
        <w:spacing w:before="3"/>
        <w:rPr>
          <w:sz w:val="29"/>
        </w:rPr>
      </w:pPr>
    </w:p>
    <w:p>
      <w:pPr>
        <w:pStyle w:val="11"/>
        <w:numPr>
          <w:ilvl w:val="0"/>
          <w:numId w:val="5"/>
        </w:numPr>
        <w:tabs>
          <w:tab w:val="left" w:pos="559"/>
        </w:tabs>
        <w:spacing w:before="0" w:after="0" w:line="240" w:lineRule="auto"/>
        <w:ind w:left="558" w:right="0" w:hanging="304"/>
        <w:jc w:val="left"/>
        <w:rPr>
          <w:sz w:val="20"/>
        </w:rPr>
      </w:pPr>
      <w:r>
        <w:rPr>
          <w:sz w:val="20"/>
        </w:rPr>
        <w:t>Seria</w:t>
      </w:r>
      <w:r>
        <w:rPr>
          <w:spacing w:val="-1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numer</w:t>
      </w:r>
      <w:r>
        <w:rPr>
          <w:spacing w:val="-3"/>
          <w:sz w:val="20"/>
        </w:rPr>
        <w:t xml:space="preserve"> </w:t>
      </w:r>
      <w:r>
        <w:rPr>
          <w:sz w:val="20"/>
        </w:rPr>
        <w:t>dokumentu</w:t>
      </w:r>
      <w:r>
        <w:rPr>
          <w:spacing w:val="-2"/>
          <w:sz w:val="20"/>
        </w:rPr>
        <w:t xml:space="preserve"> </w:t>
      </w:r>
      <w:r>
        <w:rPr>
          <w:sz w:val="20"/>
        </w:rPr>
        <w:t>potwierdzającego tożsamość</w:t>
      </w:r>
      <w:r>
        <w:rPr>
          <w:spacing w:val="-3"/>
          <w:sz w:val="20"/>
        </w:rPr>
        <w:t xml:space="preserve"> </w:t>
      </w:r>
      <w:r>
        <w:rPr>
          <w:sz w:val="20"/>
          <w:vertAlign w:val="superscript"/>
        </w:rPr>
        <w:t>1)</w:t>
      </w:r>
    </w:p>
    <w:p>
      <w:pPr>
        <w:pStyle w:val="3"/>
        <w:spacing w:before="106"/>
      </w:pPr>
      <w:r>
        <w:t>…………………………………………………………………………………………………………..</w:t>
      </w:r>
    </w:p>
    <w:p>
      <w:pPr>
        <w:pStyle w:val="8"/>
        <w:spacing w:before="109"/>
        <w:ind w:left="255"/>
      </w:pPr>
      <w:r>
        <w:rPr>
          <w:vertAlign w:val="superscript"/>
        </w:rPr>
        <w:t>1)</w:t>
      </w:r>
      <w:r>
        <w:rPr>
          <w:spacing w:val="73"/>
          <w:vertAlign w:val="baseline"/>
        </w:rPr>
        <w:t xml:space="preserve"> </w:t>
      </w:r>
      <w:r>
        <w:rPr>
          <w:vertAlign w:val="baseline"/>
        </w:rPr>
        <w:t>Wypełnij</w:t>
      </w:r>
      <w:r>
        <w:rPr>
          <w:spacing w:val="-2"/>
          <w:vertAlign w:val="baseline"/>
        </w:rPr>
        <w:t xml:space="preserve"> </w:t>
      </w:r>
      <w:r>
        <w:rPr>
          <w:vertAlign w:val="baseline"/>
        </w:rPr>
        <w:t>tylko</w:t>
      </w:r>
      <w:r>
        <w:rPr>
          <w:spacing w:val="-2"/>
          <w:vertAlign w:val="baseline"/>
        </w:rPr>
        <w:t xml:space="preserve"> </w:t>
      </w:r>
      <w:r>
        <w:rPr>
          <w:vertAlign w:val="baseline"/>
        </w:rPr>
        <w:t>w przypadku,</w:t>
      </w:r>
      <w:r>
        <w:rPr>
          <w:spacing w:val="-2"/>
          <w:vertAlign w:val="baseline"/>
        </w:rPr>
        <w:t xml:space="preserve"> </w:t>
      </w:r>
      <w:r>
        <w:rPr>
          <w:vertAlign w:val="baseline"/>
        </w:rPr>
        <w:t>gdy nie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posiadasz numeru PESEL.</w:t>
      </w:r>
    </w:p>
    <w:p>
      <w:pPr>
        <w:pStyle w:val="2"/>
        <w:spacing w:before="147"/>
      </w:pPr>
      <w:r>
        <w:t>ADRES</w:t>
      </w:r>
      <w:r>
        <w:rPr>
          <w:spacing w:val="-3"/>
        </w:rPr>
        <w:t xml:space="preserve"> </w:t>
      </w:r>
      <w:r>
        <w:t>MIEJSCA</w:t>
      </w:r>
      <w:r>
        <w:rPr>
          <w:spacing w:val="-6"/>
        </w:rPr>
        <w:t xml:space="preserve"> </w:t>
      </w:r>
      <w:r>
        <w:t>ZAMIESZKANIA</w:t>
      </w:r>
    </w:p>
    <w:p>
      <w:pPr>
        <w:pStyle w:val="11"/>
        <w:numPr>
          <w:ilvl w:val="0"/>
          <w:numId w:val="6"/>
        </w:numPr>
        <w:tabs>
          <w:tab w:val="left" w:pos="540"/>
        </w:tabs>
        <w:spacing w:before="105" w:after="0" w:line="240" w:lineRule="auto"/>
        <w:ind w:left="539" w:right="0" w:hanging="285"/>
        <w:jc w:val="left"/>
        <w:rPr>
          <w:sz w:val="20"/>
        </w:rPr>
      </w:pPr>
      <w:r>
        <w:rPr>
          <w:sz w:val="20"/>
        </w:rPr>
        <w:t>Gmina /</w:t>
      </w:r>
      <w:r>
        <w:rPr>
          <w:spacing w:val="-1"/>
          <w:sz w:val="20"/>
        </w:rPr>
        <w:t xml:space="preserve"> </w:t>
      </w:r>
      <w:r>
        <w:rPr>
          <w:sz w:val="20"/>
        </w:rPr>
        <w:t>dzielnica</w:t>
      </w:r>
    </w:p>
    <w:p>
      <w:pPr>
        <w:spacing w:before="18"/>
        <w:ind w:left="255" w:right="0" w:firstLine="0"/>
        <w:jc w:val="left"/>
        <w:rPr>
          <w:sz w:val="22"/>
        </w:rPr>
      </w:pPr>
      <w:r>
        <w:rPr>
          <w:spacing w:val="-184"/>
          <w:w w:val="100"/>
          <w:sz w:val="22"/>
        </w:rPr>
        <w:t>…</w:t>
      </w:r>
      <w:r>
        <w:rPr>
          <w:rFonts w:ascii="Arial MT" w:hAnsi="Arial MT"/>
          <w:position w:val="5"/>
          <w:sz w:val="26"/>
        </w:rPr>
        <w:t>A</w:t>
      </w:r>
      <w:r>
        <w:rPr>
          <w:rFonts w:ascii="Arial MT" w:hAnsi="Arial MT"/>
          <w:spacing w:val="-48"/>
          <w:position w:val="5"/>
          <w:sz w:val="26"/>
        </w:rPr>
        <w:t>l</w:t>
      </w:r>
      <w:r>
        <w:rPr>
          <w:spacing w:val="-173"/>
          <w:w w:val="100"/>
          <w:sz w:val="22"/>
        </w:rPr>
        <w:t>…</w:t>
      </w:r>
      <w:r>
        <w:rPr>
          <w:rFonts w:ascii="Arial MT" w:hAnsi="Arial MT"/>
          <w:position w:val="5"/>
          <w:sz w:val="26"/>
        </w:rPr>
        <w:t>e</w:t>
      </w:r>
      <w:r>
        <w:rPr>
          <w:rFonts w:ascii="Arial MT" w:hAnsi="Arial MT"/>
          <w:spacing w:val="-102"/>
          <w:position w:val="5"/>
          <w:sz w:val="26"/>
        </w:rPr>
        <w:t>k</w:t>
      </w:r>
      <w:r>
        <w:rPr>
          <w:spacing w:val="-120"/>
          <w:w w:val="100"/>
          <w:sz w:val="22"/>
        </w:rPr>
        <w:t>…</w:t>
      </w:r>
      <w:r>
        <w:rPr>
          <w:rFonts w:ascii="Arial MT" w:hAnsi="Arial MT"/>
          <w:spacing w:val="-11"/>
          <w:position w:val="5"/>
          <w:sz w:val="26"/>
        </w:rPr>
        <w:t>s</w:t>
      </w:r>
      <w:r>
        <w:rPr>
          <w:spacing w:val="-210"/>
          <w:w w:val="100"/>
          <w:sz w:val="22"/>
        </w:rPr>
        <w:t>…</w:t>
      </w:r>
      <w:r>
        <w:rPr>
          <w:rFonts w:ascii="Arial MT" w:hAnsi="Arial MT"/>
          <w:position w:val="5"/>
          <w:sz w:val="26"/>
        </w:rPr>
        <w:t>a</w:t>
      </w:r>
      <w:r>
        <w:rPr>
          <w:rFonts w:ascii="Arial MT" w:hAnsi="Arial MT"/>
          <w:spacing w:val="-82"/>
          <w:position w:val="5"/>
          <w:sz w:val="26"/>
        </w:rPr>
        <w:t>n</w:t>
      </w:r>
      <w:r>
        <w:rPr>
          <w:spacing w:val="-140"/>
          <w:w w:val="100"/>
          <w:sz w:val="22"/>
        </w:rPr>
        <w:t>…</w:t>
      </w:r>
      <w:r>
        <w:rPr>
          <w:rFonts w:ascii="Arial MT" w:hAnsi="Arial MT"/>
          <w:spacing w:val="-6"/>
          <w:position w:val="5"/>
          <w:sz w:val="26"/>
        </w:rPr>
        <w:t>d</w:t>
      </w:r>
      <w:r>
        <w:rPr>
          <w:spacing w:val="-216"/>
          <w:w w:val="100"/>
          <w:sz w:val="22"/>
        </w:rPr>
        <w:t>…</w:t>
      </w:r>
      <w:r>
        <w:rPr>
          <w:rFonts w:ascii="Arial MT" w:hAnsi="Arial MT"/>
          <w:position w:val="5"/>
          <w:sz w:val="26"/>
        </w:rPr>
        <w:t>r</w:t>
      </w:r>
      <w:r>
        <w:rPr>
          <w:rFonts w:ascii="Arial MT" w:hAnsi="Arial MT"/>
          <w:spacing w:val="-16"/>
          <w:position w:val="5"/>
          <w:sz w:val="26"/>
        </w:rPr>
        <w:t>ó</w:t>
      </w:r>
      <w:r>
        <w:rPr>
          <w:spacing w:val="-206"/>
          <w:w w:val="100"/>
          <w:sz w:val="22"/>
        </w:rPr>
        <w:t>…</w:t>
      </w:r>
      <w:r>
        <w:rPr>
          <w:rFonts w:ascii="Arial MT" w:hAnsi="Arial MT"/>
          <w:spacing w:val="15"/>
          <w:position w:val="5"/>
          <w:sz w:val="26"/>
        </w:rPr>
        <w:t>w</w:t>
      </w:r>
      <w:r>
        <w:rPr>
          <w:spacing w:val="-164"/>
          <w:w w:val="100"/>
          <w:sz w:val="22"/>
        </w:rPr>
        <w:t>…</w:t>
      </w:r>
      <w:r>
        <w:rPr>
          <w:rFonts w:ascii="Arial MT" w:hAnsi="Arial MT"/>
          <w:spacing w:val="-10"/>
          <w:position w:val="5"/>
          <w:sz w:val="26"/>
        </w:rPr>
        <w:t>K</w:t>
      </w:r>
      <w:r>
        <w:rPr>
          <w:spacing w:val="-212"/>
          <w:w w:val="100"/>
          <w:sz w:val="22"/>
        </w:rPr>
        <w:t>…</w:t>
      </w:r>
      <w:r>
        <w:rPr>
          <w:rFonts w:ascii="Arial MT" w:hAnsi="Arial MT"/>
          <w:position w:val="5"/>
          <w:sz w:val="26"/>
        </w:rPr>
        <w:t>uj</w:t>
      </w:r>
      <w:r>
        <w:rPr>
          <w:rFonts w:ascii="Arial MT" w:hAnsi="Arial MT"/>
          <w:spacing w:val="-136"/>
          <w:position w:val="5"/>
          <w:sz w:val="26"/>
        </w:rPr>
        <w:t>a</w:t>
      </w:r>
      <w:r>
        <w:rPr>
          <w:spacing w:val="-85"/>
          <w:w w:val="100"/>
          <w:sz w:val="22"/>
        </w:rPr>
        <w:t>…</w:t>
      </w:r>
      <w:r>
        <w:rPr>
          <w:rFonts w:ascii="Arial MT" w:hAnsi="Arial MT"/>
          <w:spacing w:val="-106"/>
          <w:position w:val="5"/>
          <w:sz w:val="26"/>
        </w:rPr>
        <w:t>w</w:t>
      </w:r>
      <w:r>
        <w:rPr>
          <w:spacing w:val="-116"/>
          <w:w w:val="100"/>
          <w:sz w:val="22"/>
        </w:rPr>
        <w:t>…</w:t>
      </w:r>
      <w:r>
        <w:rPr>
          <w:rFonts w:ascii="Arial MT" w:hAnsi="Arial MT"/>
          <w:spacing w:val="-17"/>
          <w:position w:val="5"/>
          <w:sz w:val="26"/>
        </w:rPr>
        <w:t>s</w:t>
      </w:r>
      <w:r>
        <w:rPr>
          <w:spacing w:val="-205"/>
          <w:w w:val="100"/>
          <w:sz w:val="22"/>
        </w:rPr>
        <w:t>…</w:t>
      </w:r>
      <w:r>
        <w:rPr>
          <w:rFonts w:ascii="Arial MT" w:hAnsi="Arial MT"/>
          <w:position w:val="5"/>
          <w:sz w:val="26"/>
        </w:rPr>
        <w:t>k</w:t>
      </w:r>
      <w:r>
        <w:rPr>
          <w:rFonts w:ascii="Arial MT" w:hAnsi="Arial MT"/>
          <w:spacing w:val="16"/>
          <w:position w:val="5"/>
          <w:sz w:val="26"/>
        </w:rPr>
        <w:t>i</w:t>
      </w:r>
      <w:r>
        <w:rPr>
          <w:w w:val="100"/>
          <w:sz w:val="22"/>
        </w:rPr>
        <w:t>……</w:t>
      </w:r>
      <w:r>
        <w:rPr>
          <w:spacing w:val="-3"/>
          <w:w w:val="100"/>
          <w:sz w:val="22"/>
        </w:rPr>
        <w:t>…</w:t>
      </w:r>
      <w:r>
        <w:rPr>
          <w:w w:val="100"/>
          <w:sz w:val="22"/>
        </w:rPr>
        <w:t>……</w:t>
      </w:r>
      <w:r>
        <w:rPr>
          <w:spacing w:val="-5"/>
          <w:w w:val="100"/>
          <w:sz w:val="22"/>
        </w:rPr>
        <w:t>…</w:t>
      </w:r>
      <w:r>
        <w:rPr>
          <w:w w:val="100"/>
          <w:sz w:val="22"/>
        </w:rPr>
        <w:t>……</w:t>
      </w:r>
      <w:r>
        <w:rPr>
          <w:spacing w:val="-3"/>
          <w:w w:val="100"/>
          <w:sz w:val="22"/>
        </w:rPr>
        <w:t>……</w:t>
      </w:r>
      <w:r>
        <w:rPr>
          <w:w w:val="100"/>
          <w:sz w:val="22"/>
        </w:rPr>
        <w:t>………</w:t>
      </w:r>
      <w:r>
        <w:rPr>
          <w:spacing w:val="-3"/>
          <w:w w:val="100"/>
          <w:sz w:val="22"/>
        </w:rPr>
        <w:t>…</w:t>
      </w:r>
      <w:r>
        <w:rPr>
          <w:w w:val="100"/>
          <w:sz w:val="22"/>
        </w:rPr>
        <w:t>……</w:t>
      </w:r>
      <w:r>
        <w:rPr>
          <w:spacing w:val="-3"/>
          <w:w w:val="100"/>
          <w:sz w:val="22"/>
        </w:rPr>
        <w:t>…</w:t>
      </w:r>
      <w:r>
        <w:rPr>
          <w:w w:val="100"/>
          <w:sz w:val="22"/>
        </w:rPr>
        <w:t>……</w:t>
      </w:r>
      <w:r>
        <w:rPr>
          <w:spacing w:val="-3"/>
          <w:w w:val="100"/>
          <w:sz w:val="22"/>
        </w:rPr>
        <w:t>……</w:t>
      </w:r>
      <w:r>
        <w:rPr>
          <w:w w:val="100"/>
          <w:sz w:val="22"/>
        </w:rPr>
        <w:t>………</w:t>
      </w:r>
      <w:r>
        <w:rPr>
          <w:spacing w:val="-3"/>
          <w:w w:val="100"/>
          <w:sz w:val="22"/>
        </w:rPr>
        <w:t>…</w:t>
      </w:r>
      <w:r>
        <w:rPr>
          <w:w w:val="100"/>
          <w:sz w:val="22"/>
        </w:rPr>
        <w:t>………..</w:t>
      </w:r>
    </w:p>
    <w:p>
      <w:pPr>
        <w:pStyle w:val="11"/>
        <w:numPr>
          <w:ilvl w:val="0"/>
          <w:numId w:val="6"/>
        </w:numPr>
        <w:tabs>
          <w:tab w:val="left" w:pos="540"/>
        </w:tabs>
        <w:spacing w:before="109" w:after="0" w:line="240" w:lineRule="auto"/>
        <w:ind w:left="539" w:right="0" w:hanging="285"/>
        <w:jc w:val="left"/>
        <w:rPr>
          <w:sz w:val="20"/>
        </w:rPr>
      </w:pPr>
      <w:r>
        <w:rPr>
          <w:sz w:val="20"/>
        </w:rPr>
        <w:t>Kod</w:t>
      </w:r>
      <w:r>
        <w:rPr>
          <w:spacing w:val="-1"/>
          <w:sz w:val="20"/>
        </w:rPr>
        <w:t xml:space="preserve"> </w:t>
      </w:r>
      <w:r>
        <w:rPr>
          <w:sz w:val="20"/>
        </w:rPr>
        <w:t>pocztowy</w:t>
      </w:r>
    </w:p>
    <w:p>
      <w:pPr>
        <w:pStyle w:val="8"/>
        <w:spacing w:before="115"/>
        <w:ind w:left="813"/>
      </w:pPr>
      <w:r>
        <w:pict>
          <v:group id="_x0000_s1039" o:spid="_x0000_s1039" o:spt="203" style="position:absolute;left:0pt;margin-left:70.8pt;margin-top:5.2pt;height:21.4pt;width:22.7pt;mso-position-horizontal-relative:page;z-index:251664384;mso-width-relative:page;mso-height-relative:page;" coordorigin="1416,105" coordsize="454,428">
            <o:lock v:ext="edit"/>
            <v:shape id="_x0000_s1040" o:spid="_x0000_s1040" style="position:absolute;left:1416;top:104;height:428;width:454;" fillcolor="#000000" filled="t" stroked="f" coordorigin="1416,105" coordsize="454,428" path="m1870,105l1860,105,1860,115,1860,523,1649,523,1649,115,1860,115,1860,105,1639,105,1639,115,1639,523,1426,523,1426,115,1639,115,1639,105,1416,105,1416,115,1416,523,1416,532,1426,532,1639,532,1649,532,1860,532,1870,532,1870,523,1870,115,1870,105xe">
              <v:path arrowok="t"/>
              <v:fill on="t" focussize="0,0"/>
              <v:stroke on="f"/>
              <v:imagedata o:title=""/>
              <o:lock v:ext="edit"/>
            </v:shape>
            <v:shape id="_x0000_s1041" o:spid="_x0000_s1041" o:spt="202" type="#_x0000_t202" style="position:absolute;left:1416;top:104;height:428;width:454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28"/>
                      <w:ind w:left="50" w:right="0" w:firstLine="0"/>
                      <w:jc w:val="left"/>
                      <w:rPr>
                        <w:rFonts w:ascii="Arial MT"/>
                        <w:sz w:val="32"/>
                      </w:rPr>
                    </w:pPr>
                    <w:r>
                      <w:rPr>
                        <w:rFonts w:ascii="Arial MT"/>
                        <w:sz w:val="32"/>
                      </w:rPr>
                      <w:t>87</w:t>
                    </w:r>
                  </w:p>
                </w:txbxContent>
              </v:textbox>
            </v:shape>
          </v:group>
        </w:pict>
      </w:r>
      <w:r>
        <w:pict>
          <v:shape id="_x0000_s1042" o:spid="_x0000_s1042" o:spt="202" type="#_x0000_t202" style="position:absolute;left:0pt;margin-left:107.15pt;margin-top:5.2pt;height:21.4pt;width:36.25pt;mso-position-horizontal-relative:page;z-index:25166438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tbl>
                  <w:tblPr>
                    <w:tblStyle w:val="7"/>
                    <w:tblW w:w="0" w:type="auto"/>
                    <w:tblInd w:w="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single" w:color="000000" w:sz="4" w:space="0"/>
                      <w:insideV w:val="single" w:color="000000" w:sz="4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223"/>
                    <w:gridCol w:w="252"/>
                    <w:gridCol w:w="235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07" w:hRule="atLeast"/>
                    </w:trPr>
                    <w:tc>
                      <w:tcPr>
                        <w:tcW w:w="223" w:type="dxa"/>
                      </w:tcPr>
                      <w:p>
                        <w:pPr>
                          <w:pStyle w:val="12"/>
                          <w:spacing w:before="35" w:line="352" w:lineRule="exact"/>
                          <w:ind w:left="64" w:right="-260"/>
                          <w:rPr>
                            <w:rFonts w:ascii="Arial MT"/>
                            <w:sz w:val="36"/>
                          </w:rPr>
                        </w:pPr>
                        <w:r>
                          <w:rPr>
                            <w:rFonts w:ascii="Arial MT"/>
                            <w:sz w:val="36"/>
                          </w:rPr>
                          <w:t>70</w:t>
                        </w:r>
                      </w:p>
                    </w:tc>
                    <w:tc>
                      <w:tcPr>
                        <w:tcW w:w="252" w:type="dxa"/>
                      </w:tcPr>
                      <w:p>
                        <w:pPr>
                          <w:pStyle w:val="12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35" w:type="dxa"/>
                      </w:tcPr>
                      <w:p>
                        <w:pPr>
                          <w:pStyle w:val="12"/>
                          <w:spacing w:before="35" w:line="352" w:lineRule="exact"/>
                          <w:ind w:left="-11"/>
                          <w:rPr>
                            <w:rFonts w:ascii="Arial MT"/>
                            <w:sz w:val="36"/>
                          </w:rPr>
                        </w:pPr>
                      </w:p>
                    </w:tc>
                  </w:tr>
                </w:tbl>
                <w:p>
                  <w:pPr>
                    <w:pStyle w:val="8"/>
                  </w:pPr>
                </w:p>
              </w:txbxContent>
            </v:textbox>
          </v:shape>
        </w:pict>
      </w:r>
      <w:r>
        <w:rPr>
          <w:w w:val="99"/>
        </w:rPr>
        <w:t>-</w:t>
      </w:r>
    </w:p>
    <w:p>
      <w:pPr>
        <w:pStyle w:val="8"/>
        <w:spacing w:before="9"/>
        <w:rPr>
          <w:sz w:val="26"/>
        </w:rPr>
      </w:pPr>
    </w:p>
    <w:p>
      <w:pPr>
        <w:pStyle w:val="11"/>
        <w:numPr>
          <w:ilvl w:val="0"/>
          <w:numId w:val="6"/>
        </w:numPr>
        <w:tabs>
          <w:tab w:val="left" w:pos="559"/>
        </w:tabs>
        <w:spacing w:before="0" w:after="0" w:line="240" w:lineRule="auto"/>
        <w:ind w:left="558" w:right="0" w:hanging="304"/>
        <w:jc w:val="left"/>
        <w:rPr>
          <w:sz w:val="20"/>
        </w:rPr>
      </w:pPr>
      <w:r>
        <w:rPr>
          <w:sz w:val="20"/>
        </w:rPr>
        <w:t>Miejscowość</w:t>
      </w:r>
    </w:p>
    <w:p>
      <w:pPr>
        <w:pStyle w:val="3"/>
        <w:spacing w:before="106"/>
      </w:pPr>
      <w:r>
        <w:t>…………………………………………………………………………………………………………..</w:t>
      </w:r>
    </w:p>
    <w:p>
      <w:pPr>
        <w:pStyle w:val="11"/>
        <w:numPr>
          <w:ilvl w:val="0"/>
          <w:numId w:val="6"/>
        </w:numPr>
        <w:tabs>
          <w:tab w:val="left" w:pos="540"/>
        </w:tabs>
        <w:spacing w:before="148" w:after="0" w:line="240" w:lineRule="auto"/>
        <w:ind w:left="539" w:right="0" w:hanging="285"/>
        <w:jc w:val="left"/>
        <w:rPr>
          <w:sz w:val="20"/>
        </w:rPr>
      </w:pPr>
      <w:r>
        <w:rPr>
          <w:sz w:val="20"/>
        </w:rPr>
        <w:t>Ulica</w:t>
      </w:r>
    </w:p>
    <w:p>
      <w:pPr>
        <w:pStyle w:val="3"/>
        <w:spacing w:before="106"/>
        <w:ind w:left="256"/>
      </w:pPr>
      <w:r>
        <w:t>…………………………………………………………………………………………………………..</w:t>
      </w:r>
    </w:p>
    <w:p>
      <w:pPr>
        <w:pStyle w:val="8"/>
        <w:spacing w:before="3"/>
        <w:rPr>
          <w:sz w:val="23"/>
        </w:rPr>
      </w:pPr>
    </w:p>
    <w:p>
      <w:pPr>
        <w:pStyle w:val="11"/>
        <w:numPr>
          <w:ilvl w:val="0"/>
          <w:numId w:val="6"/>
        </w:numPr>
        <w:tabs>
          <w:tab w:val="left" w:pos="684"/>
          <w:tab w:val="left" w:pos="2380"/>
        </w:tabs>
        <w:spacing w:before="0" w:after="0" w:line="240" w:lineRule="auto"/>
        <w:ind w:left="683" w:right="0" w:hanging="428"/>
        <w:jc w:val="left"/>
        <w:rPr>
          <w:sz w:val="20"/>
        </w:rPr>
      </w:pPr>
      <w:r>
        <w:rPr>
          <w:sz w:val="20"/>
        </w:rPr>
        <w:t>Numer domu</w:t>
      </w:r>
      <w:r>
        <w:rPr>
          <w:sz w:val="20"/>
        </w:rPr>
        <w:tab/>
      </w:r>
      <w:r>
        <w:rPr>
          <w:sz w:val="20"/>
        </w:rPr>
        <w:t>06. Nr mieszkania</w:t>
      </w:r>
    </w:p>
    <w:p>
      <w:pPr>
        <w:pStyle w:val="8"/>
        <w:spacing w:before="7"/>
        <w:rPr>
          <w:sz w:val="26"/>
        </w:rPr>
      </w:pPr>
    </w:p>
    <w:p>
      <w:pPr>
        <w:spacing w:before="0"/>
        <w:ind w:left="256" w:right="0" w:firstLine="0"/>
        <w:jc w:val="left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…………………………………………………………………………………………………………..</w:t>
      </w:r>
    </w:p>
    <w:p>
      <w:pPr>
        <w:spacing w:after="0"/>
        <w:jc w:val="left"/>
        <w:rPr>
          <w:sz w:val="22"/>
        </w:rPr>
        <w:sectPr>
          <w:pgSz w:w="11910" w:h="16840"/>
          <w:pgMar w:top="1580" w:right="340" w:bottom="560" w:left="1160" w:header="0" w:footer="276" w:gutter="0"/>
          <w:cols w:space="720" w:num="1"/>
        </w:sectPr>
      </w:pPr>
    </w:p>
    <w:p>
      <w:pPr>
        <w:pStyle w:val="2"/>
        <w:spacing w:before="102"/>
      </w:pPr>
      <w:r>
        <w:t>DANE</w:t>
      </w:r>
      <w:r>
        <w:rPr>
          <w:spacing w:val="-4"/>
        </w:rPr>
        <w:t xml:space="preserve"> </w:t>
      </w:r>
      <w:r>
        <w:t>OSOBY</w:t>
      </w:r>
      <w:r>
        <w:rPr>
          <w:spacing w:val="-4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WCHODZĄCEJ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SKŁAD</w:t>
      </w:r>
      <w:r>
        <w:rPr>
          <w:spacing w:val="-5"/>
        </w:rPr>
        <w:t xml:space="preserve"> </w:t>
      </w:r>
      <w:r>
        <w:t>GOSPODARSTWA</w:t>
      </w:r>
      <w:r>
        <w:rPr>
          <w:spacing w:val="-1"/>
        </w:rPr>
        <w:t xml:space="preserve"> </w:t>
      </w:r>
      <w:r>
        <w:t>DOMOWEGO</w:t>
      </w:r>
    </w:p>
    <w:p>
      <w:pPr>
        <w:pStyle w:val="11"/>
        <w:numPr>
          <w:ilvl w:val="0"/>
          <w:numId w:val="7"/>
        </w:numPr>
        <w:tabs>
          <w:tab w:val="left" w:pos="589"/>
        </w:tabs>
        <w:spacing w:before="27" w:after="0" w:line="240" w:lineRule="auto"/>
        <w:ind w:left="589" w:right="0" w:hanging="334"/>
        <w:jc w:val="left"/>
        <w:rPr>
          <w:sz w:val="20"/>
        </w:rPr>
      </w:pPr>
      <w:r>
        <w:rPr>
          <w:sz w:val="20"/>
        </w:rPr>
        <w:t>Imię (imiona)</w:t>
      </w:r>
    </w:p>
    <w:p>
      <w:pPr>
        <w:pStyle w:val="8"/>
        <w:spacing w:before="106"/>
        <w:ind w:left="256"/>
      </w:pPr>
      <w:r>
        <w:t>……………………………………………………………………………………..………..……………………..</w:t>
      </w:r>
    </w:p>
    <w:p>
      <w:pPr>
        <w:pStyle w:val="11"/>
        <w:numPr>
          <w:ilvl w:val="0"/>
          <w:numId w:val="7"/>
        </w:numPr>
        <w:tabs>
          <w:tab w:val="left" w:pos="684"/>
        </w:tabs>
        <w:spacing w:before="106" w:after="0" w:line="240" w:lineRule="auto"/>
        <w:ind w:left="683" w:right="0" w:hanging="428"/>
        <w:jc w:val="left"/>
        <w:rPr>
          <w:sz w:val="20"/>
        </w:rPr>
      </w:pPr>
      <w:r>
        <w:rPr>
          <w:sz w:val="20"/>
        </w:rPr>
        <w:t>Nazwisko</w:t>
      </w:r>
    </w:p>
    <w:p>
      <w:pPr>
        <w:pStyle w:val="8"/>
        <w:spacing w:before="106"/>
        <w:ind w:left="256"/>
      </w:pPr>
      <w:r>
        <w:t>……………………………………………………………………………………..……..………………………..</w:t>
      </w:r>
    </w:p>
    <w:p>
      <w:pPr>
        <w:pStyle w:val="11"/>
        <w:numPr>
          <w:ilvl w:val="0"/>
          <w:numId w:val="7"/>
        </w:numPr>
        <w:tabs>
          <w:tab w:val="left" w:pos="540"/>
        </w:tabs>
        <w:spacing w:before="106" w:after="0" w:line="240" w:lineRule="auto"/>
        <w:ind w:left="539" w:right="0" w:hanging="284"/>
        <w:jc w:val="left"/>
        <w:rPr>
          <w:sz w:val="20"/>
        </w:rPr>
      </w:pPr>
      <w:r>
        <w:rPr>
          <w:sz w:val="20"/>
        </w:rPr>
        <w:t>Numer</w:t>
      </w:r>
      <w:r>
        <w:rPr>
          <w:spacing w:val="-2"/>
          <w:sz w:val="20"/>
        </w:rPr>
        <w:t xml:space="preserve"> </w:t>
      </w:r>
      <w:r>
        <w:rPr>
          <w:sz w:val="20"/>
        </w:rPr>
        <w:t>PESEL</w:t>
      </w:r>
    </w:p>
    <w:p>
      <w:pPr>
        <w:pStyle w:val="8"/>
        <w:spacing w:before="2"/>
        <w:rPr>
          <w:sz w:val="9"/>
        </w:rPr>
      </w:pPr>
    </w:p>
    <w:tbl>
      <w:tblPr>
        <w:tblStyle w:val="7"/>
        <w:tblW w:w="0" w:type="auto"/>
        <w:tblInd w:w="26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5"/>
        <w:gridCol w:w="245"/>
        <w:gridCol w:w="247"/>
        <w:gridCol w:w="245"/>
        <w:gridCol w:w="247"/>
        <w:gridCol w:w="245"/>
        <w:gridCol w:w="247"/>
        <w:gridCol w:w="245"/>
        <w:gridCol w:w="247"/>
        <w:gridCol w:w="245"/>
        <w:gridCol w:w="24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245" w:type="dxa"/>
          </w:tcPr>
          <w:p>
            <w:pPr>
              <w:pStyle w:val="12"/>
              <w:rPr>
                <w:sz w:val="20"/>
              </w:rPr>
            </w:pPr>
          </w:p>
        </w:tc>
        <w:tc>
          <w:tcPr>
            <w:tcW w:w="245" w:type="dxa"/>
          </w:tcPr>
          <w:p>
            <w:pPr>
              <w:pStyle w:val="12"/>
              <w:rPr>
                <w:sz w:val="20"/>
              </w:rPr>
            </w:pPr>
          </w:p>
        </w:tc>
        <w:tc>
          <w:tcPr>
            <w:tcW w:w="247" w:type="dxa"/>
          </w:tcPr>
          <w:p>
            <w:pPr>
              <w:pStyle w:val="12"/>
              <w:rPr>
                <w:sz w:val="20"/>
              </w:rPr>
            </w:pPr>
          </w:p>
        </w:tc>
        <w:tc>
          <w:tcPr>
            <w:tcW w:w="245" w:type="dxa"/>
          </w:tcPr>
          <w:p>
            <w:pPr>
              <w:pStyle w:val="12"/>
              <w:rPr>
                <w:sz w:val="20"/>
              </w:rPr>
            </w:pPr>
          </w:p>
        </w:tc>
        <w:tc>
          <w:tcPr>
            <w:tcW w:w="247" w:type="dxa"/>
          </w:tcPr>
          <w:p>
            <w:pPr>
              <w:pStyle w:val="12"/>
              <w:rPr>
                <w:sz w:val="20"/>
              </w:rPr>
            </w:pPr>
          </w:p>
        </w:tc>
        <w:tc>
          <w:tcPr>
            <w:tcW w:w="245" w:type="dxa"/>
          </w:tcPr>
          <w:p>
            <w:pPr>
              <w:pStyle w:val="12"/>
              <w:rPr>
                <w:sz w:val="20"/>
              </w:rPr>
            </w:pPr>
          </w:p>
        </w:tc>
        <w:tc>
          <w:tcPr>
            <w:tcW w:w="247" w:type="dxa"/>
          </w:tcPr>
          <w:p>
            <w:pPr>
              <w:pStyle w:val="12"/>
              <w:rPr>
                <w:sz w:val="20"/>
              </w:rPr>
            </w:pPr>
          </w:p>
        </w:tc>
        <w:tc>
          <w:tcPr>
            <w:tcW w:w="245" w:type="dxa"/>
          </w:tcPr>
          <w:p>
            <w:pPr>
              <w:pStyle w:val="12"/>
              <w:rPr>
                <w:sz w:val="20"/>
              </w:rPr>
            </w:pPr>
          </w:p>
        </w:tc>
        <w:tc>
          <w:tcPr>
            <w:tcW w:w="247" w:type="dxa"/>
          </w:tcPr>
          <w:p>
            <w:pPr>
              <w:pStyle w:val="12"/>
              <w:rPr>
                <w:sz w:val="20"/>
              </w:rPr>
            </w:pPr>
          </w:p>
        </w:tc>
        <w:tc>
          <w:tcPr>
            <w:tcW w:w="245" w:type="dxa"/>
          </w:tcPr>
          <w:p>
            <w:pPr>
              <w:pStyle w:val="12"/>
              <w:rPr>
                <w:sz w:val="20"/>
              </w:rPr>
            </w:pPr>
          </w:p>
        </w:tc>
        <w:tc>
          <w:tcPr>
            <w:tcW w:w="247" w:type="dxa"/>
          </w:tcPr>
          <w:p>
            <w:pPr>
              <w:pStyle w:val="12"/>
              <w:rPr>
                <w:sz w:val="20"/>
              </w:rPr>
            </w:pPr>
          </w:p>
        </w:tc>
      </w:tr>
    </w:tbl>
    <w:p>
      <w:pPr>
        <w:pStyle w:val="8"/>
        <w:spacing w:before="3"/>
        <w:rPr>
          <w:sz w:val="29"/>
        </w:rPr>
      </w:pPr>
    </w:p>
    <w:p>
      <w:pPr>
        <w:pStyle w:val="11"/>
        <w:numPr>
          <w:ilvl w:val="0"/>
          <w:numId w:val="7"/>
        </w:numPr>
        <w:tabs>
          <w:tab w:val="left" w:pos="559"/>
        </w:tabs>
        <w:spacing w:before="0" w:after="0" w:line="240" w:lineRule="auto"/>
        <w:ind w:left="558" w:right="0" w:hanging="304"/>
        <w:jc w:val="left"/>
        <w:rPr>
          <w:sz w:val="20"/>
        </w:rPr>
      </w:pPr>
      <w:r>
        <w:rPr>
          <w:sz w:val="20"/>
        </w:rPr>
        <w:t>Seria</w:t>
      </w:r>
      <w:r>
        <w:rPr>
          <w:spacing w:val="-1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numer</w:t>
      </w:r>
      <w:r>
        <w:rPr>
          <w:spacing w:val="-3"/>
          <w:sz w:val="20"/>
        </w:rPr>
        <w:t xml:space="preserve"> </w:t>
      </w:r>
      <w:r>
        <w:rPr>
          <w:sz w:val="20"/>
        </w:rPr>
        <w:t>dokumentu</w:t>
      </w:r>
      <w:r>
        <w:rPr>
          <w:spacing w:val="-2"/>
          <w:sz w:val="20"/>
        </w:rPr>
        <w:t xml:space="preserve"> </w:t>
      </w:r>
      <w:r>
        <w:rPr>
          <w:sz w:val="20"/>
        </w:rPr>
        <w:t>potwierdzającego tożsamość</w:t>
      </w:r>
      <w:r>
        <w:rPr>
          <w:spacing w:val="-3"/>
          <w:sz w:val="20"/>
        </w:rPr>
        <w:t xml:space="preserve"> </w:t>
      </w:r>
      <w:r>
        <w:rPr>
          <w:sz w:val="20"/>
          <w:vertAlign w:val="superscript"/>
        </w:rPr>
        <w:t>1)</w:t>
      </w:r>
    </w:p>
    <w:p>
      <w:pPr>
        <w:pStyle w:val="3"/>
        <w:spacing w:before="104"/>
      </w:pPr>
      <w:r>
        <w:t>…………………………………………………………………………………………………………..</w:t>
      </w:r>
    </w:p>
    <w:p>
      <w:pPr>
        <w:pStyle w:val="8"/>
        <w:spacing w:before="109"/>
        <w:ind w:left="255"/>
      </w:pPr>
      <w:r>
        <w:rPr>
          <w:vertAlign w:val="superscript"/>
        </w:rPr>
        <w:t>1)</w:t>
      </w:r>
      <w:r>
        <w:rPr>
          <w:spacing w:val="73"/>
          <w:vertAlign w:val="baseline"/>
        </w:rPr>
        <w:t xml:space="preserve"> </w:t>
      </w:r>
      <w:r>
        <w:rPr>
          <w:vertAlign w:val="baseline"/>
        </w:rPr>
        <w:t>Wypełnij</w:t>
      </w:r>
      <w:r>
        <w:rPr>
          <w:spacing w:val="-2"/>
          <w:vertAlign w:val="baseline"/>
        </w:rPr>
        <w:t xml:space="preserve"> </w:t>
      </w:r>
      <w:r>
        <w:rPr>
          <w:vertAlign w:val="baseline"/>
        </w:rPr>
        <w:t>tylko</w:t>
      </w:r>
      <w:r>
        <w:rPr>
          <w:spacing w:val="-2"/>
          <w:vertAlign w:val="baseline"/>
        </w:rPr>
        <w:t xml:space="preserve"> </w:t>
      </w:r>
      <w:r>
        <w:rPr>
          <w:vertAlign w:val="baseline"/>
        </w:rPr>
        <w:t>w przypadku,</w:t>
      </w:r>
      <w:r>
        <w:rPr>
          <w:spacing w:val="-2"/>
          <w:vertAlign w:val="baseline"/>
        </w:rPr>
        <w:t xml:space="preserve"> </w:t>
      </w:r>
      <w:r>
        <w:rPr>
          <w:vertAlign w:val="baseline"/>
        </w:rPr>
        <w:t>gdy nie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posiadasz numeru PESEL.</w:t>
      </w:r>
    </w:p>
    <w:p>
      <w:pPr>
        <w:pStyle w:val="2"/>
        <w:spacing w:before="147"/>
      </w:pPr>
      <w:r>
        <w:t>ADRES</w:t>
      </w:r>
      <w:r>
        <w:rPr>
          <w:spacing w:val="-3"/>
        </w:rPr>
        <w:t xml:space="preserve"> </w:t>
      </w:r>
      <w:r>
        <w:t>MIEJSCA</w:t>
      </w:r>
      <w:r>
        <w:rPr>
          <w:spacing w:val="-6"/>
        </w:rPr>
        <w:t xml:space="preserve"> </w:t>
      </w:r>
      <w:r>
        <w:t>ZAMIESZKANIA</w:t>
      </w:r>
    </w:p>
    <w:p>
      <w:pPr>
        <w:pStyle w:val="11"/>
        <w:numPr>
          <w:ilvl w:val="0"/>
          <w:numId w:val="8"/>
        </w:numPr>
        <w:tabs>
          <w:tab w:val="left" w:pos="540"/>
        </w:tabs>
        <w:spacing w:before="107" w:after="0" w:line="240" w:lineRule="auto"/>
        <w:ind w:left="539" w:right="0" w:hanging="285"/>
        <w:jc w:val="left"/>
        <w:rPr>
          <w:sz w:val="20"/>
        </w:rPr>
      </w:pPr>
      <w:r>
        <w:rPr>
          <w:sz w:val="20"/>
        </w:rPr>
        <w:t>Gmina /</w:t>
      </w:r>
      <w:r>
        <w:rPr>
          <w:spacing w:val="-1"/>
          <w:sz w:val="20"/>
        </w:rPr>
        <w:t xml:space="preserve"> </w:t>
      </w:r>
      <w:r>
        <w:rPr>
          <w:sz w:val="20"/>
        </w:rPr>
        <w:t>dzielnica</w:t>
      </w:r>
    </w:p>
    <w:p>
      <w:pPr>
        <w:spacing w:before="18"/>
        <w:ind w:left="255" w:right="0" w:firstLine="0"/>
        <w:jc w:val="left"/>
        <w:rPr>
          <w:sz w:val="22"/>
        </w:rPr>
      </w:pPr>
      <w:r>
        <w:rPr>
          <w:spacing w:val="-184"/>
          <w:w w:val="100"/>
          <w:sz w:val="22"/>
        </w:rPr>
        <w:t>…</w:t>
      </w:r>
      <w:r>
        <w:rPr>
          <w:rFonts w:ascii="Arial MT" w:hAnsi="Arial MT"/>
          <w:position w:val="5"/>
          <w:sz w:val="26"/>
        </w:rPr>
        <w:t>A</w:t>
      </w:r>
      <w:r>
        <w:rPr>
          <w:rFonts w:ascii="Arial MT" w:hAnsi="Arial MT"/>
          <w:spacing w:val="-48"/>
          <w:position w:val="5"/>
          <w:sz w:val="26"/>
        </w:rPr>
        <w:t>l</w:t>
      </w:r>
      <w:r>
        <w:rPr>
          <w:spacing w:val="-173"/>
          <w:w w:val="100"/>
          <w:sz w:val="22"/>
        </w:rPr>
        <w:t>…</w:t>
      </w:r>
      <w:r>
        <w:rPr>
          <w:rFonts w:ascii="Arial MT" w:hAnsi="Arial MT"/>
          <w:position w:val="5"/>
          <w:sz w:val="26"/>
        </w:rPr>
        <w:t>e</w:t>
      </w:r>
      <w:r>
        <w:rPr>
          <w:rFonts w:ascii="Arial MT" w:hAnsi="Arial MT"/>
          <w:spacing w:val="-102"/>
          <w:position w:val="5"/>
          <w:sz w:val="26"/>
        </w:rPr>
        <w:t>k</w:t>
      </w:r>
      <w:r>
        <w:rPr>
          <w:spacing w:val="-120"/>
          <w:w w:val="100"/>
          <w:sz w:val="22"/>
        </w:rPr>
        <w:t>…</w:t>
      </w:r>
      <w:r>
        <w:rPr>
          <w:rFonts w:ascii="Arial MT" w:hAnsi="Arial MT"/>
          <w:spacing w:val="-11"/>
          <w:position w:val="5"/>
          <w:sz w:val="26"/>
        </w:rPr>
        <w:t>s</w:t>
      </w:r>
      <w:r>
        <w:rPr>
          <w:spacing w:val="-210"/>
          <w:w w:val="100"/>
          <w:sz w:val="22"/>
        </w:rPr>
        <w:t>…</w:t>
      </w:r>
      <w:r>
        <w:rPr>
          <w:rFonts w:ascii="Arial MT" w:hAnsi="Arial MT"/>
          <w:position w:val="5"/>
          <w:sz w:val="26"/>
        </w:rPr>
        <w:t>a</w:t>
      </w:r>
      <w:r>
        <w:rPr>
          <w:rFonts w:ascii="Arial MT" w:hAnsi="Arial MT"/>
          <w:spacing w:val="-82"/>
          <w:position w:val="5"/>
          <w:sz w:val="26"/>
        </w:rPr>
        <w:t>n</w:t>
      </w:r>
      <w:r>
        <w:rPr>
          <w:spacing w:val="-140"/>
          <w:w w:val="100"/>
          <w:sz w:val="22"/>
        </w:rPr>
        <w:t>…</w:t>
      </w:r>
      <w:r>
        <w:rPr>
          <w:rFonts w:ascii="Arial MT" w:hAnsi="Arial MT"/>
          <w:spacing w:val="-6"/>
          <w:position w:val="5"/>
          <w:sz w:val="26"/>
        </w:rPr>
        <w:t>d</w:t>
      </w:r>
      <w:r>
        <w:rPr>
          <w:spacing w:val="-216"/>
          <w:w w:val="100"/>
          <w:sz w:val="22"/>
        </w:rPr>
        <w:t>…</w:t>
      </w:r>
      <w:r>
        <w:rPr>
          <w:rFonts w:ascii="Arial MT" w:hAnsi="Arial MT"/>
          <w:position w:val="5"/>
          <w:sz w:val="26"/>
        </w:rPr>
        <w:t>r</w:t>
      </w:r>
      <w:r>
        <w:rPr>
          <w:rFonts w:ascii="Arial MT" w:hAnsi="Arial MT"/>
          <w:spacing w:val="-16"/>
          <w:position w:val="5"/>
          <w:sz w:val="26"/>
        </w:rPr>
        <w:t>ó</w:t>
      </w:r>
      <w:r>
        <w:rPr>
          <w:spacing w:val="-206"/>
          <w:w w:val="100"/>
          <w:sz w:val="22"/>
        </w:rPr>
        <w:t>…</w:t>
      </w:r>
      <w:r>
        <w:rPr>
          <w:rFonts w:ascii="Arial MT" w:hAnsi="Arial MT"/>
          <w:spacing w:val="15"/>
          <w:position w:val="5"/>
          <w:sz w:val="26"/>
        </w:rPr>
        <w:t>w</w:t>
      </w:r>
      <w:r>
        <w:rPr>
          <w:spacing w:val="-164"/>
          <w:w w:val="100"/>
          <w:sz w:val="22"/>
        </w:rPr>
        <w:t>…</w:t>
      </w:r>
      <w:r>
        <w:rPr>
          <w:rFonts w:ascii="Arial MT" w:hAnsi="Arial MT"/>
          <w:spacing w:val="-10"/>
          <w:position w:val="5"/>
          <w:sz w:val="26"/>
        </w:rPr>
        <w:t>K</w:t>
      </w:r>
      <w:r>
        <w:rPr>
          <w:spacing w:val="-212"/>
          <w:w w:val="100"/>
          <w:sz w:val="22"/>
        </w:rPr>
        <w:t>…</w:t>
      </w:r>
      <w:r>
        <w:rPr>
          <w:rFonts w:ascii="Arial MT" w:hAnsi="Arial MT"/>
          <w:position w:val="5"/>
          <w:sz w:val="26"/>
        </w:rPr>
        <w:t>uj</w:t>
      </w:r>
      <w:r>
        <w:rPr>
          <w:rFonts w:ascii="Arial MT" w:hAnsi="Arial MT"/>
          <w:spacing w:val="-136"/>
          <w:position w:val="5"/>
          <w:sz w:val="26"/>
        </w:rPr>
        <w:t>a</w:t>
      </w:r>
      <w:r>
        <w:rPr>
          <w:spacing w:val="-85"/>
          <w:w w:val="100"/>
          <w:sz w:val="22"/>
        </w:rPr>
        <w:t>…</w:t>
      </w:r>
      <w:r>
        <w:rPr>
          <w:rFonts w:ascii="Arial MT" w:hAnsi="Arial MT"/>
          <w:spacing w:val="-106"/>
          <w:position w:val="5"/>
          <w:sz w:val="26"/>
        </w:rPr>
        <w:t>w</w:t>
      </w:r>
      <w:r>
        <w:rPr>
          <w:spacing w:val="-116"/>
          <w:w w:val="100"/>
          <w:sz w:val="22"/>
        </w:rPr>
        <w:t>…</w:t>
      </w:r>
      <w:r>
        <w:rPr>
          <w:rFonts w:ascii="Arial MT" w:hAnsi="Arial MT"/>
          <w:spacing w:val="-17"/>
          <w:position w:val="5"/>
          <w:sz w:val="26"/>
        </w:rPr>
        <w:t>s</w:t>
      </w:r>
      <w:r>
        <w:rPr>
          <w:spacing w:val="-205"/>
          <w:w w:val="100"/>
          <w:sz w:val="22"/>
        </w:rPr>
        <w:t>…</w:t>
      </w:r>
      <w:r>
        <w:rPr>
          <w:rFonts w:ascii="Arial MT" w:hAnsi="Arial MT"/>
          <w:position w:val="5"/>
          <w:sz w:val="26"/>
        </w:rPr>
        <w:t>k</w:t>
      </w:r>
      <w:r>
        <w:rPr>
          <w:rFonts w:ascii="Arial MT" w:hAnsi="Arial MT"/>
          <w:spacing w:val="16"/>
          <w:position w:val="5"/>
          <w:sz w:val="26"/>
        </w:rPr>
        <w:t>i</w:t>
      </w:r>
      <w:r>
        <w:rPr>
          <w:w w:val="100"/>
          <w:sz w:val="22"/>
        </w:rPr>
        <w:t>……</w:t>
      </w:r>
      <w:r>
        <w:rPr>
          <w:spacing w:val="-3"/>
          <w:w w:val="100"/>
          <w:sz w:val="22"/>
        </w:rPr>
        <w:t>…</w:t>
      </w:r>
      <w:r>
        <w:rPr>
          <w:w w:val="100"/>
          <w:sz w:val="22"/>
        </w:rPr>
        <w:t>……</w:t>
      </w:r>
      <w:r>
        <w:rPr>
          <w:spacing w:val="-5"/>
          <w:w w:val="100"/>
          <w:sz w:val="22"/>
        </w:rPr>
        <w:t>…</w:t>
      </w:r>
      <w:r>
        <w:rPr>
          <w:w w:val="100"/>
          <w:sz w:val="22"/>
        </w:rPr>
        <w:t>……</w:t>
      </w:r>
      <w:r>
        <w:rPr>
          <w:spacing w:val="-3"/>
          <w:w w:val="100"/>
          <w:sz w:val="22"/>
        </w:rPr>
        <w:t>……</w:t>
      </w:r>
      <w:r>
        <w:rPr>
          <w:w w:val="100"/>
          <w:sz w:val="22"/>
        </w:rPr>
        <w:t>………</w:t>
      </w:r>
      <w:r>
        <w:rPr>
          <w:spacing w:val="-3"/>
          <w:w w:val="100"/>
          <w:sz w:val="22"/>
        </w:rPr>
        <w:t>…</w:t>
      </w:r>
      <w:r>
        <w:rPr>
          <w:w w:val="100"/>
          <w:sz w:val="22"/>
        </w:rPr>
        <w:t>……</w:t>
      </w:r>
      <w:r>
        <w:rPr>
          <w:spacing w:val="-3"/>
          <w:w w:val="100"/>
          <w:sz w:val="22"/>
        </w:rPr>
        <w:t>…</w:t>
      </w:r>
      <w:r>
        <w:rPr>
          <w:w w:val="100"/>
          <w:sz w:val="22"/>
        </w:rPr>
        <w:t>……</w:t>
      </w:r>
      <w:r>
        <w:rPr>
          <w:spacing w:val="-3"/>
          <w:w w:val="100"/>
          <w:sz w:val="22"/>
        </w:rPr>
        <w:t>……</w:t>
      </w:r>
      <w:r>
        <w:rPr>
          <w:w w:val="100"/>
          <w:sz w:val="22"/>
        </w:rPr>
        <w:t>………</w:t>
      </w:r>
      <w:r>
        <w:rPr>
          <w:spacing w:val="-3"/>
          <w:w w:val="100"/>
          <w:sz w:val="22"/>
        </w:rPr>
        <w:t>…</w:t>
      </w:r>
      <w:r>
        <w:rPr>
          <w:w w:val="100"/>
          <w:sz w:val="22"/>
        </w:rPr>
        <w:t>………..</w:t>
      </w:r>
    </w:p>
    <w:p>
      <w:pPr>
        <w:pStyle w:val="11"/>
        <w:numPr>
          <w:ilvl w:val="0"/>
          <w:numId w:val="8"/>
        </w:numPr>
        <w:tabs>
          <w:tab w:val="left" w:pos="540"/>
        </w:tabs>
        <w:spacing w:before="106" w:after="0" w:line="240" w:lineRule="auto"/>
        <w:ind w:left="539" w:right="0" w:hanging="285"/>
        <w:jc w:val="left"/>
        <w:rPr>
          <w:sz w:val="20"/>
        </w:rPr>
      </w:pPr>
      <w:r>
        <w:rPr>
          <w:sz w:val="20"/>
        </w:rPr>
        <w:t>Kod</w:t>
      </w:r>
      <w:r>
        <w:rPr>
          <w:spacing w:val="-1"/>
          <w:sz w:val="20"/>
        </w:rPr>
        <w:t xml:space="preserve"> </w:t>
      </w:r>
      <w:r>
        <w:rPr>
          <w:sz w:val="20"/>
        </w:rPr>
        <w:t>pocztowy</w:t>
      </w:r>
    </w:p>
    <w:p>
      <w:pPr>
        <w:pStyle w:val="3"/>
        <w:spacing w:before="116"/>
        <w:ind w:left="812"/>
      </w:pPr>
      <w:r>
        <w:pict>
          <v:group id="_x0000_s1043" o:spid="_x0000_s1043" o:spt="203" style="position:absolute;left:0pt;margin-left:70.8pt;margin-top:5.25pt;height:22.7pt;width:22.7pt;mso-position-horizontal-relative:page;z-index:251665408;mso-width-relative:page;mso-height-relative:page;" coordorigin="1416,105" coordsize="454,454">
            <o:lock v:ext="edit"/>
            <v:shape id="_x0000_s1044" o:spid="_x0000_s1044" style="position:absolute;left:1416;top:105;height:454;width:454;" fillcolor="#000000" filled="t" stroked="f" coordorigin="1416,105" coordsize="454,454" path="m1870,105l1860,105,1860,115,1860,549,1649,549,1649,115,1860,115,1860,105,1639,105,1639,115,1639,549,1426,549,1426,115,1639,115,1639,105,1416,105,1416,115,1416,549,1416,559,1426,559,1639,559,1649,559,1860,559,1870,559,1870,549,1870,115,1870,105xe">
              <v:path arrowok="t"/>
              <v:fill on="t" focussize="0,0"/>
              <v:stroke on="f"/>
              <v:imagedata o:title=""/>
              <o:lock v:ext="edit"/>
            </v:shape>
            <v:shape id="_x0000_s1045" o:spid="_x0000_s1045" o:spt="202" type="#_x0000_t202" style="position:absolute;left:1416;top:105;height:454;width:454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61"/>
                      <w:ind w:left="37" w:right="0" w:firstLine="0"/>
                      <w:jc w:val="left"/>
                      <w:rPr>
                        <w:rFonts w:ascii="Arial MT"/>
                        <w:sz w:val="34"/>
                      </w:rPr>
                    </w:pPr>
                    <w:r>
                      <w:rPr>
                        <w:rFonts w:ascii="Arial MT"/>
                        <w:sz w:val="34"/>
                      </w:rPr>
                      <w:t>87</w:t>
                    </w:r>
                  </w:p>
                </w:txbxContent>
              </v:textbox>
            </v:shape>
          </v:group>
        </w:pict>
      </w:r>
      <w:r>
        <w:pict>
          <v:shape id="_x0000_s1046" o:spid="_x0000_s1046" o:spt="202" type="#_x0000_t202" style="position:absolute;left:0pt;margin-left:107.5pt;margin-top:5.25pt;height:22.7pt;width:36.25pt;mso-position-horizontal-relative:page;z-index:25166540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tbl>
                  <w:tblPr>
                    <w:tblStyle w:val="7"/>
                    <w:tblW w:w="0" w:type="auto"/>
                    <w:tblInd w:w="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single" w:color="000000" w:sz="4" w:space="0"/>
                      <w:insideV w:val="single" w:color="000000" w:sz="4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221"/>
                    <w:gridCol w:w="252"/>
                    <w:gridCol w:w="238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33" w:hRule="atLeast"/>
                    </w:trPr>
                    <w:tc>
                      <w:tcPr>
                        <w:tcW w:w="221" w:type="dxa"/>
                      </w:tcPr>
                      <w:p>
                        <w:pPr>
                          <w:pStyle w:val="12"/>
                          <w:spacing w:before="51" w:line="362" w:lineRule="exact"/>
                          <w:ind w:left="69" w:right="-245"/>
                          <w:rPr>
                            <w:rFonts w:ascii="Arial MT"/>
                            <w:sz w:val="34"/>
                          </w:rPr>
                        </w:pPr>
                        <w:r>
                          <w:rPr>
                            <w:rFonts w:ascii="Arial MT"/>
                            <w:sz w:val="34"/>
                          </w:rPr>
                          <w:t>70</w:t>
                        </w:r>
                      </w:p>
                    </w:tc>
                    <w:tc>
                      <w:tcPr>
                        <w:tcW w:w="252" w:type="dxa"/>
                      </w:tcPr>
                      <w:p>
                        <w:pPr>
                          <w:pStyle w:val="12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38" w:type="dxa"/>
                      </w:tcPr>
                      <w:p>
                        <w:pPr>
                          <w:pStyle w:val="12"/>
                          <w:spacing w:before="51" w:line="362" w:lineRule="exact"/>
                          <w:ind w:left="-25"/>
                          <w:rPr>
                            <w:rFonts w:ascii="Arial MT"/>
                            <w:sz w:val="34"/>
                          </w:rPr>
                        </w:pPr>
                      </w:p>
                    </w:tc>
                  </w:tr>
                </w:tbl>
                <w:p>
                  <w:pPr>
                    <w:pStyle w:val="8"/>
                  </w:pPr>
                </w:p>
              </w:txbxContent>
            </v:textbox>
          </v:shape>
        </w:pict>
      </w:r>
      <w:r>
        <w:rPr>
          <w:w w:val="100"/>
        </w:rPr>
        <w:t>-</w:t>
      </w:r>
    </w:p>
    <w:p>
      <w:pPr>
        <w:pStyle w:val="8"/>
        <w:rPr>
          <w:sz w:val="27"/>
        </w:rPr>
      </w:pPr>
    </w:p>
    <w:p>
      <w:pPr>
        <w:pStyle w:val="11"/>
        <w:numPr>
          <w:ilvl w:val="0"/>
          <w:numId w:val="8"/>
        </w:numPr>
        <w:tabs>
          <w:tab w:val="left" w:pos="559"/>
        </w:tabs>
        <w:spacing w:before="0" w:after="0" w:line="240" w:lineRule="auto"/>
        <w:ind w:left="558" w:right="0" w:hanging="304"/>
        <w:jc w:val="left"/>
        <w:rPr>
          <w:sz w:val="20"/>
        </w:rPr>
      </w:pPr>
      <w:r>
        <w:rPr>
          <w:sz w:val="20"/>
        </w:rPr>
        <w:t>Miejscowość</w:t>
      </w:r>
    </w:p>
    <w:p>
      <w:pPr>
        <w:pStyle w:val="3"/>
      </w:pPr>
      <w:r>
        <w:t>…………………………………………………………………………………………………………..</w:t>
      </w:r>
    </w:p>
    <w:p>
      <w:pPr>
        <w:pStyle w:val="11"/>
        <w:numPr>
          <w:ilvl w:val="0"/>
          <w:numId w:val="8"/>
        </w:numPr>
        <w:tabs>
          <w:tab w:val="left" w:pos="589"/>
        </w:tabs>
        <w:spacing w:before="147" w:after="0" w:line="240" w:lineRule="auto"/>
        <w:ind w:left="589" w:right="0" w:hanging="334"/>
        <w:jc w:val="left"/>
        <w:rPr>
          <w:sz w:val="20"/>
        </w:rPr>
      </w:pPr>
      <w:r>
        <w:rPr>
          <w:sz w:val="20"/>
        </w:rPr>
        <w:t>Ulica</w:t>
      </w:r>
    </w:p>
    <w:p>
      <w:pPr>
        <w:pStyle w:val="8"/>
        <w:spacing w:before="104"/>
        <w:ind w:left="256"/>
      </w:pPr>
      <w:r>
        <w:t>……………………………………………………………………………………………………………………..</w:t>
      </w:r>
    </w:p>
    <w:p>
      <w:pPr>
        <w:pStyle w:val="8"/>
        <w:rPr>
          <w:sz w:val="22"/>
        </w:rPr>
      </w:pPr>
    </w:p>
    <w:p>
      <w:pPr>
        <w:pStyle w:val="11"/>
        <w:numPr>
          <w:ilvl w:val="0"/>
          <w:numId w:val="8"/>
        </w:numPr>
        <w:tabs>
          <w:tab w:val="left" w:pos="684"/>
          <w:tab w:val="left" w:pos="2380"/>
        </w:tabs>
        <w:spacing w:before="189" w:after="0" w:line="240" w:lineRule="auto"/>
        <w:ind w:left="683" w:right="0" w:hanging="428"/>
        <w:jc w:val="left"/>
        <w:rPr>
          <w:sz w:val="20"/>
        </w:rPr>
      </w:pPr>
      <w:r>
        <w:rPr>
          <w:sz w:val="20"/>
        </w:rPr>
        <w:t>Numer domu</w:t>
      </w:r>
      <w:r>
        <w:rPr>
          <w:sz w:val="20"/>
        </w:rPr>
        <w:tab/>
      </w:r>
      <w:r>
        <w:rPr>
          <w:sz w:val="20"/>
        </w:rPr>
        <w:t>06. Nr mieszkania</w:t>
      </w:r>
    </w:p>
    <w:p>
      <w:pPr>
        <w:pStyle w:val="8"/>
        <w:spacing w:before="27"/>
        <w:ind w:left="256"/>
      </w:pPr>
      <w:r>
        <w:t>……………………………………………………………………………………………….……………………..</w:t>
      </w:r>
    </w:p>
    <w:p>
      <w:pPr>
        <w:pStyle w:val="8"/>
        <w:rPr>
          <w:sz w:val="22"/>
        </w:rPr>
      </w:pPr>
    </w:p>
    <w:p>
      <w:pPr>
        <w:pStyle w:val="8"/>
        <w:spacing w:before="9"/>
        <w:rPr>
          <w:sz w:val="24"/>
        </w:rPr>
      </w:pPr>
    </w:p>
    <w:p>
      <w:pPr>
        <w:pStyle w:val="2"/>
        <w:ind w:left="256"/>
      </w:pPr>
      <w:r>
        <w:t>DANE</w:t>
      </w:r>
      <w:r>
        <w:rPr>
          <w:spacing w:val="-4"/>
        </w:rPr>
        <w:t xml:space="preserve"> </w:t>
      </w:r>
      <w:r>
        <w:t>OSOBY</w:t>
      </w:r>
      <w:r>
        <w:rPr>
          <w:spacing w:val="-4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WCHODZĄCEJ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SKŁAD</w:t>
      </w:r>
      <w:r>
        <w:rPr>
          <w:spacing w:val="-5"/>
        </w:rPr>
        <w:t xml:space="preserve"> </w:t>
      </w:r>
      <w:r>
        <w:t>GOSPODARSTWA</w:t>
      </w:r>
      <w:r>
        <w:rPr>
          <w:spacing w:val="-1"/>
        </w:rPr>
        <w:t xml:space="preserve"> </w:t>
      </w:r>
      <w:r>
        <w:t>DOMOWEGO</w:t>
      </w:r>
      <w:r>
        <w:rPr>
          <w:spacing w:val="1"/>
        </w:rPr>
        <w:t xml:space="preserve"> </w:t>
      </w:r>
      <w:r>
        <w:t>*</w:t>
      </w:r>
    </w:p>
    <w:p>
      <w:pPr>
        <w:pStyle w:val="11"/>
        <w:numPr>
          <w:ilvl w:val="0"/>
          <w:numId w:val="9"/>
        </w:numPr>
        <w:tabs>
          <w:tab w:val="left" w:pos="589"/>
        </w:tabs>
        <w:spacing w:before="30" w:after="0" w:line="240" w:lineRule="auto"/>
        <w:ind w:left="589" w:right="0" w:hanging="333"/>
        <w:jc w:val="left"/>
        <w:rPr>
          <w:sz w:val="20"/>
        </w:rPr>
      </w:pPr>
      <w:r>
        <w:rPr>
          <w:sz w:val="20"/>
        </w:rPr>
        <w:t>Imię (imiona)</w:t>
      </w:r>
    </w:p>
    <w:p>
      <w:pPr>
        <w:pStyle w:val="8"/>
        <w:spacing w:before="104"/>
        <w:ind w:left="256"/>
      </w:pPr>
      <w:r>
        <w:t>……………………………………………………………………………………………….……………………..</w:t>
      </w:r>
    </w:p>
    <w:p>
      <w:pPr>
        <w:pStyle w:val="11"/>
        <w:numPr>
          <w:ilvl w:val="0"/>
          <w:numId w:val="9"/>
        </w:numPr>
        <w:tabs>
          <w:tab w:val="left" w:pos="540"/>
        </w:tabs>
        <w:spacing w:before="106" w:after="0" w:line="240" w:lineRule="auto"/>
        <w:ind w:left="539" w:right="0" w:hanging="284"/>
        <w:jc w:val="left"/>
        <w:rPr>
          <w:sz w:val="20"/>
        </w:rPr>
      </w:pPr>
      <w:r>
        <w:rPr>
          <w:sz w:val="20"/>
        </w:rPr>
        <w:t>Nazwisko</w:t>
      </w:r>
    </w:p>
    <w:p>
      <w:pPr>
        <w:pStyle w:val="8"/>
        <w:spacing w:before="106"/>
        <w:ind w:left="256"/>
      </w:pPr>
      <w:r>
        <w:t>……………………………………………………………………………………………………………………..</w:t>
      </w:r>
    </w:p>
    <w:p>
      <w:pPr>
        <w:pStyle w:val="11"/>
        <w:numPr>
          <w:ilvl w:val="0"/>
          <w:numId w:val="9"/>
        </w:numPr>
        <w:tabs>
          <w:tab w:val="left" w:pos="540"/>
        </w:tabs>
        <w:spacing w:before="106" w:after="0" w:line="240" w:lineRule="auto"/>
        <w:ind w:left="539" w:right="0" w:hanging="284"/>
        <w:jc w:val="left"/>
        <w:rPr>
          <w:sz w:val="20"/>
        </w:rPr>
      </w:pPr>
      <w:r>
        <w:rPr>
          <w:sz w:val="20"/>
        </w:rPr>
        <w:t>Numer</w:t>
      </w:r>
      <w:r>
        <w:rPr>
          <w:spacing w:val="-2"/>
          <w:sz w:val="20"/>
        </w:rPr>
        <w:t xml:space="preserve"> </w:t>
      </w:r>
      <w:r>
        <w:rPr>
          <w:sz w:val="20"/>
        </w:rPr>
        <w:t>PESEL</w:t>
      </w:r>
    </w:p>
    <w:p>
      <w:pPr>
        <w:pStyle w:val="8"/>
        <w:spacing w:before="1" w:after="1"/>
        <w:rPr>
          <w:sz w:val="9"/>
        </w:rPr>
      </w:pPr>
    </w:p>
    <w:tbl>
      <w:tblPr>
        <w:tblStyle w:val="7"/>
        <w:tblW w:w="0" w:type="auto"/>
        <w:tblInd w:w="26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5"/>
        <w:gridCol w:w="245"/>
        <w:gridCol w:w="247"/>
        <w:gridCol w:w="245"/>
        <w:gridCol w:w="247"/>
        <w:gridCol w:w="245"/>
        <w:gridCol w:w="247"/>
        <w:gridCol w:w="245"/>
        <w:gridCol w:w="247"/>
        <w:gridCol w:w="245"/>
        <w:gridCol w:w="24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245" w:type="dxa"/>
          </w:tcPr>
          <w:p>
            <w:pPr>
              <w:pStyle w:val="12"/>
              <w:rPr>
                <w:sz w:val="20"/>
              </w:rPr>
            </w:pPr>
          </w:p>
        </w:tc>
        <w:tc>
          <w:tcPr>
            <w:tcW w:w="245" w:type="dxa"/>
          </w:tcPr>
          <w:p>
            <w:pPr>
              <w:pStyle w:val="12"/>
              <w:rPr>
                <w:sz w:val="20"/>
              </w:rPr>
            </w:pPr>
          </w:p>
        </w:tc>
        <w:tc>
          <w:tcPr>
            <w:tcW w:w="247" w:type="dxa"/>
          </w:tcPr>
          <w:p>
            <w:pPr>
              <w:pStyle w:val="12"/>
              <w:rPr>
                <w:sz w:val="20"/>
              </w:rPr>
            </w:pPr>
          </w:p>
        </w:tc>
        <w:tc>
          <w:tcPr>
            <w:tcW w:w="245" w:type="dxa"/>
          </w:tcPr>
          <w:p>
            <w:pPr>
              <w:pStyle w:val="12"/>
              <w:rPr>
                <w:sz w:val="20"/>
              </w:rPr>
            </w:pPr>
          </w:p>
        </w:tc>
        <w:tc>
          <w:tcPr>
            <w:tcW w:w="247" w:type="dxa"/>
          </w:tcPr>
          <w:p>
            <w:pPr>
              <w:pStyle w:val="12"/>
              <w:rPr>
                <w:sz w:val="20"/>
              </w:rPr>
            </w:pPr>
          </w:p>
        </w:tc>
        <w:tc>
          <w:tcPr>
            <w:tcW w:w="245" w:type="dxa"/>
          </w:tcPr>
          <w:p>
            <w:pPr>
              <w:pStyle w:val="12"/>
              <w:rPr>
                <w:sz w:val="20"/>
              </w:rPr>
            </w:pPr>
          </w:p>
        </w:tc>
        <w:tc>
          <w:tcPr>
            <w:tcW w:w="247" w:type="dxa"/>
          </w:tcPr>
          <w:p>
            <w:pPr>
              <w:pStyle w:val="12"/>
              <w:rPr>
                <w:sz w:val="20"/>
              </w:rPr>
            </w:pPr>
          </w:p>
        </w:tc>
        <w:tc>
          <w:tcPr>
            <w:tcW w:w="245" w:type="dxa"/>
          </w:tcPr>
          <w:p>
            <w:pPr>
              <w:pStyle w:val="12"/>
              <w:rPr>
                <w:sz w:val="20"/>
              </w:rPr>
            </w:pPr>
          </w:p>
        </w:tc>
        <w:tc>
          <w:tcPr>
            <w:tcW w:w="247" w:type="dxa"/>
          </w:tcPr>
          <w:p>
            <w:pPr>
              <w:pStyle w:val="12"/>
              <w:rPr>
                <w:sz w:val="20"/>
              </w:rPr>
            </w:pPr>
          </w:p>
        </w:tc>
        <w:tc>
          <w:tcPr>
            <w:tcW w:w="245" w:type="dxa"/>
          </w:tcPr>
          <w:p>
            <w:pPr>
              <w:pStyle w:val="12"/>
              <w:rPr>
                <w:sz w:val="20"/>
              </w:rPr>
            </w:pPr>
          </w:p>
        </w:tc>
        <w:tc>
          <w:tcPr>
            <w:tcW w:w="247" w:type="dxa"/>
          </w:tcPr>
          <w:p>
            <w:pPr>
              <w:pStyle w:val="12"/>
              <w:rPr>
                <w:sz w:val="20"/>
              </w:rPr>
            </w:pPr>
          </w:p>
        </w:tc>
      </w:tr>
    </w:tbl>
    <w:p>
      <w:pPr>
        <w:pStyle w:val="8"/>
        <w:spacing w:before="3"/>
        <w:rPr>
          <w:sz w:val="29"/>
        </w:rPr>
      </w:pPr>
    </w:p>
    <w:p>
      <w:pPr>
        <w:pStyle w:val="11"/>
        <w:numPr>
          <w:ilvl w:val="0"/>
          <w:numId w:val="9"/>
        </w:numPr>
        <w:tabs>
          <w:tab w:val="left" w:pos="559"/>
        </w:tabs>
        <w:spacing w:before="0" w:after="0" w:line="240" w:lineRule="auto"/>
        <w:ind w:left="558" w:right="0" w:hanging="304"/>
        <w:jc w:val="left"/>
        <w:rPr>
          <w:sz w:val="20"/>
        </w:rPr>
      </w:pPr>
      <w:r>
        <w:rPr>
          <w:sz w:val="20"/>
        </w:rPr>
        <w:t>Seria</w:t>
      </w:r>
      <w:r>
        <w:rPr>
          <w:spacing w:val="-1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numer</w:t>
      </w:r>
      <w:r>
        <w:rPr>
          <w:spacing w:val="-3"/>
          <w:sz w:val="20"/>
        </w:rPr>
        <w:t xml:space="preserve"> </w:t>
      </w:r>
      <w:r>
        <w:rPr>
          <w:sz w:val="20"/>
        </w:rPr>
        <w:t>dokumentu</w:t>
      </w:r>
      <w:r>
        <w:rPr>
          <w:spacing w:val="-2"/>
          <w:sz w:val="20"/>
        </w:rPr>
        <w:t xml:space="preserve"> </w:t>
      </w:r>
      <w:r>
        <w:rPr>
          <w:sz w:val="20"/>
        </w:rPr>
        <w:t>potwierdzającego tożsamość</w:t>
      </w:r>
      <w:r>
        <w:rPr>
          <w:spacing w:val="-3"/>
          <w:sz w:val="20"/>
        </w:rPr>
        <w:t xml:space="preserve"> </w:t>
      </w:r>
      <w:r>
        <w:rPr>
          <w:sz w:val="20"/>
          <w:vertAlign w:val="superscript"/>
        </w:rPr>
        <w:t>1)</w:t>
      </w:r>
    </w:p>
    <w:p>
      <w:pPr>
        <w:pStyle w:val="3"/>
        <w:spacing w:before="106"/>
      </w:pPr>
      <w:r>
        <w:t>…………………………………………………………………………………………………………..</w:t>
      </w:r>
    </w:p>
    <w:p>
      <w:pPr>
        <w:pStyle w:val="8"/>
        <w:spacing w:before="109"/>
        <w:ind w:left="255"/>
      </w:pPr>
      <w:r>
        <w:rPr>
          <w:vertAlign w:val="superscript"/>
        </w:rPr>
        <w:t>1)</w:t>
      </w:r>
      <w:r>
        <w:rPr>
          <w:spacing w:val="73"/>
          <w:vertAlign w:val="baseline"/>
        </w:rPr>
        <w:t xml:space="preserve"> </w:t>
      </w:r>
      <w:r>
        <w:rPr>
          <w:vertAlign w:val="baseline"/>
        </w:rPr>
        <w:t>Wypełnij</w:t>
      </w:r>
      <w:r>
        <w:rPr>
          <w:spacing w:val="-2"/>
          <w:vertAlign w:val="baseline"/>
        </w:rPr>
        <w:t xml:space="preserve"> </w:t>
      </w:r>
      <w:r>
        <w:rPr>
          <w:vertAlign w:val="baseline"/>
        </w:rPr>
        <w:t>tylko</w:t>
      </w:r>
      <w:r>
        <w:rPr>
          <w:spacing w:val="-2"/>
          <w:vertAlign w:val="baseline"/>
        </w:rPr>
        <w:t xml:space="preserve"> </w:t>
      </w:r>
      <w:r>
        <w:rPr>
          <w:vertAlign w:val="baseline"/>
        </w:rPr>
        <w:t>w przypadku,</w:t>
      </w:r>
      <w:r>
        <w:rPr>
          <w:spacing w:val="-2"/>
          <w:vertAlign w:val="baseline"/>
        </w:rPr>
        <w:t xml:space="preserve"> </w:t>
      </w:r>
      <w:r>
        <w:rPr>
          <w:vertAlign w:val="baseline"/>
        </w:rPr>
        <w:t>gdy nie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posiadasz numeru PESEL.</w:t>
      </w:r>
    </w:p>
    <w:p>
      <w:pPr>
        <w:spacing w:after="0"/>
        <w:sectPr>
          <w:pgSz w:w="11910" w:h="16840"/>
          <w:pgMar w:top="1580" w:right="340" w:bottom="560" w:left="1160" w:header="0" w:footer="276" w:gutter="0"/>
          <w:cols w:space="720" w:num="1"/>
        </w:sectPr>
      </w:pPr>
    </w:p>
    <w:p>
      <w:pPr>
        <w:pStyle w:val="2"/>
        <w:spacing w:before="81"/>
      </w:pPr>
      <w:r>
        <w:t>ADRES</w:t>
      </w:r>
      <w:r>
        <w:rPr>
          <w:spacing w:val="-3"/>
        </w:rPr>
        <w:t xml:space="preserve"> </w:t>
      </w:r>
      <w:r>
        <w:t>MIEJSCA</w:t>
      </w:r>
      <w:r>
        <w:rPr>
          <w:spacing w:val="-6"/>
        </w:rPr>
        <w:t xml:space="preserve"> </w:t>
      </w:r>
      <w:r>
        <w:t>ZAMIESZKANIA</w:t>
      </w:r>
    </w:p>
    <w:p>
      <w:pPr>
        <w:pStyle w:val="11"/>
        <w:numPr>
          <w:ilvl w:val="0"/>
          <w:numId w:val="10"/>
        </w:numPr>
        <w:tabs>
          <w:tab w:val="left" w:pos="540"/>
        </w:tabs>
        <w:spacing w:before="106" w:after="0" w:line="240" w:lineRule="auto"/>
        <w:ind w:left="539" w:right="0" w:hanging="285"/>
        <w:jc w:val="left"/>
        <w:rPr>
          <w:sz w:val="20"/>
        </w:rPr>
      </w:pPr>
      <w:r>
        <w:rPr>
          <w:sz w:val="20"/>
        </w:rPr>
        <w:t>Gmina /</w:t>
      </w:r>
      <w:r>
        <w:rPr>
          <w:spacing w:val="-1"/>
          <w:sz w:val="20"/>
        </w:rPr>
        <w:t xml:space="preserve"> </w:t>
      </w:r>
      <w:r>
        <w:rPr>
          <w:sz w:val="20"/>
        </w:rPr>
        <w:t>dzielnica</w:t>
      </w:r>
    </w:p>
    <w:p>
      <w:pPr>
        <w:spacing w:before="8"/>
        <w:ind w:left="256" w:right="0" w:firstLine="0"/>
        <w:jc w:val="left"/>
        <w:rPr>
          <w:sz w:val="22"/>
        </w:rPr>
      </w:pPr>
      <w:r>
        <w:rPr>
          <w:spacing w:val="-184"/>
          <w:w w:val="100"/>
          <w:sz w:val="22"/>
        </w:rPr>
        <w:t>…</w:t>
      </w:r>
      <w:r>
        <w:rPr>
          <w:rFonts w:ascii="Arial MT" w:hAnsi="Arial MT"/>
          <w:position w:val="6"/>
          <w:sz w:val="26"/>
        </w:rPr>
        <w:t>A</w:t>
      </w:r>
      <w:r>
        <w:rPr>
          <w:rFonts w:ascii="Arial MT" w:hAnsi="Arial MT"/>
          <w:spacing w:val="-48"/>
          <w:position w:val="6"/>
          <w:sz w:val="26"/>
        </w:rPr>
        <w:t>l</w:t>
      </w:r>
      <w:r>
        <w:rPr>
          <w:spacing w:val="-173"/>
          <w:w w:val="100"/>
          <w:sz w:val="22"/>
        </w:rPr>
        <w:t>…</w:t>
      </w:r>
      <w:r>
        <w:rPr>
          <w:rFonts w:ascii="Arial MT" w:hAnsi="Arial MT"/>
          <w:position w:val="6"/>
          <w:sz w:val="26"/>
        </w:rPr>
        <w:t>e</w:t>
      </w:r>
      <w:r>
        <w:rPr>
          <w:rFonts w:ascii="Arial MT" w:hAnsi="Arial MT"/>
          <w:spacing w:val="-102"/>
          <w:position w:val="6"/>
          <w:sz w:val="26"/>
        </w:rPr>
        <w:t>k</w:t>
      </w:r>
      <w:r>
        <w:rPr>
          <w:spacing w:val="-120"/>
          <w:w w:val="100"/>
          <w:sz w:val="22"/>
        </w:rPr>
        <w:t>…</w:t>
      </w:r>
      <w:r>
        <w:rPr>
          <w:rFonts w:ascii="Arial MT" w:hAnsi="Arial MT"/>
          <w:spacing w:val="-11"/>
          <w:position w:val="6"/>
          <w:sz w:val="26"/>
        </w:rPr>
        <w:t>s</w:t>
      </w:r>
      <w:r>
        <w:rPr>
          <w:spacing w:val="-210"/>
          <w:w w:val="100"/>
          <w:sz w:val="22"/>
        </w:rPr>
        <w:t>…</w:t>
      </w:r>
      <w:r>
        <w:rPr>
          <w:rFonts w:ascii="Arial MT" w:hAnsi="Arial MT"/>
          <w:position w:val="6"/>
          <w:sz w:val="26"/>
        </w:rPr>
        <w:t>a</w:t>
      </w:r>
      <w:r>
        <w:rPr>
          <w:rFonts w:ascii="Arial MT" w:hAnsi="Arial MT"/>
          <w:spacing w:val="-82"/>
          <w:position w:val="6"/>
          <w:sz w:val="26"/>
        </w:rPr>
        <w:t>n</w:t>
      </w:r>
      <w:r>
        <w:rPr>
          <w:spacing w:val="-140"/>
          <w:w w:val="100"/>
          <w:sz w:val="22"/>
        </w:rPr>
        <w:t>…</w:t>
      </w:r>
      <w:r>
        <w:rPr>
          <w:rFonts w:ascii="Arial MT" w:hAnsi="Arial MT"/>
          <w:spacing w:val="-6"/>
          <w:position w:val="6"/>
          <w:sz w:val="26"/>
        </w:rPr>
        <w:t>d</w:t>
      </w:r>
      <w:r>
        <w:rPr>
          <w:spacing w:val="-216"/>
          <w:w w:val="100"/>
          <w:sz w:val="22"/>
        </w:rPr>
        <w:t>…</w:t>
      </w:r>
      <w:r>
        <w:rPr>
          <w:rFonts w:ascii="Arial MT" w:hAnsi="Arial MT"/>
          <w:position w:val="6"/>
          <w:sz w:val="26"/>
        </w:rPr>
        <w:t>r</w:t>
      </w:r>
      <w:r>
        <w:rPr>
          <w:rFonts w:ascii="Arial MT" w:hAnsi="Arial MT"/>
          <w:spacing w:val="-16"/>
          <w:position w:val="6"/>
          <w:sz w:val="26"/>
        </w:rPr>
        <w:t>ó</w:t>
      </w:r>
      <w:r>
        <w:rPr>
          <w:spacing w:val="-206"/>
          <w:w w:val="100"/>
          <w:sz w:val="22"/>
        </w:rPr>
        <w:t>…</w:t>
      </w:r>
      <w:r>
        <w:rPr>
          <w:rFonts w:ascii="Arial MT" w:hAnsi="Arial MT"/>
          <w:spacing w:val="15"/>
          <w:position w:val="6"/>
          <w:sz w:val="26"/>
        </w:rPr>
        <w:t>w</w:t>
      </w:r>
      <w:r>
        <w:rPr>
          <w:spacing w:val="-164"/>
          <w:w w:val="100"/>
          <w:sz w:val="22"/>
        </w:rPr>
        <w:t>…</w:t>
      </w:r>
      <w:r>
        <w:rPr>
          <w:rFonts w:ascii="Arial MT" w:hAnsi="Arial MT"/>
          <w:spacing w:val="-10"/>
          <w:position w:val="6"/>
          <w:sz w:val="26"/>
        </w:rPr>
        <w:t>K</w:t>
      </w:r>
      <w:r>
        <w:rPr>
          <w:spacing w:val="-212"/>
          <w:w w:val="100"/>
          <w:sz w:val="22"/>
        </w:rPr>
        <w:t>…</w:t>
      </w:r>
      <w:r>
        <w:rPr>
          <w:rFonts w:ascii="Arial MT" w:hAnsi="Arial MT"/>
          <w:position w:val="6"/>
          <w:sz w:val="26"/>
        </w:rPr>
        <w:t>uj</w:t>
      </w:r>
      <w:r>
        <w:rPr>
          <w:rFonts w:ascii="Arial MT" w:hAnsi="Arial MT"/>
          <w:spacing w:val="-136"/>
          <w:position w:val="6"/>
          <w:sz w:val="26"/>
        </w:rPr>
        <w:t>a</w:t>
      </w:r>
      <w:r>
        <w:rPr>
          <w:spacing w:val="-85"/>
          <w:w w:val="100"/>
          <w:sz w:val="22"/>
        </w:rPr>
        <w:t>…</w:t>
      </w:r>
      <w:r>
        <w:rPr>
          <w:rFonts w:ascii="Arial MT" w:hAnsi="Arial MT"/>
          <w:spacing w:val="-106"/>
          <w:position w:val="6"/>
          <w:sz w:val="26"/>
        </w:rPr>
        <w:t>w</w:t>
      </w:r>
      <w:r>
        <w:rPr>
          <w:spacing w:val="-116"/>
          <w:w w:val="100"/>
          <w:sz w:val="22"/>
        </w:rPr>
        <w:t>…</w:t>
      </w:r>
      <w:r>
        <w:rPr>
          <w:rFonts w:ascii="Arial MT" w:hAnsi="Arial MT"/>
          <w:spacing w:val="-17"/>
          <w:position w:val="6"/>
          <w:sz w:val="26"/>
        </w:rPr>
        <w:t>s</w:t>
      </w:r>
      <w:r>
        <w:rPr>
          <w:spacing w:val="-205"/>
          <w:w w:val="100"/>
          <w:sz w:val="22"/>
        </w:rPr>
        <w:t>…</w:t>
      </w:r>
      <w:r>
        <w:rPr>
          <w:rFonts w:ascii="Arial MT" w:hAnsi="Arial MT"/>
          <w:position w:val="6"/>
          <w:sz w:val="26"/>
        </w:rPr>
        <w:t>k</w:t>
      </w:r>
      <w:r>
        <w:rPr>
          <w:rFonts w:ascii="Arial MT" w:hAnsi="Arial MT"/>
          <w:spacing w:val="16"/>
          <w:position w:val="6"/>
          <w:sz w:val="26"/>
        </w:rPr>
        <w:t>i</w:t>
      </w:r>
      <w:r>
        <w:rPr>
          <w:w w:val="100"/>
          <w:sz w:val="22"/>
        </w:rPr>
        <w:t>……</w:t>
      </w:r>
      <w:r>
        <w:rPr>
          <w:spacing w:val="-3"/>
          <w:w w:val="100"/>
          <w:sz w:val="22"/>
        </w:rPr>
        <w:t>…</w:t>
      </w:r>
      <w:r>
        <w:rPr>
          <w:w w:val="100"/>
          <w:sz w:val="22"/>
        </w:rPr>
        <w:t>……</w:t>
      </w:r>
      <w:r>
        <w:rPr>
          <w:spacing w:val="-5"/>
          <w:w w:val="100"/>
          <w:sz w:val="22"/>
        </w:rPr>
        <w:t>…</w:t>
      </w:r>
      <w:r>
        <w:rPr>
          <w:w w:val="100"/>
          <w:sz w:val="22"/>
        </w:rPr>
        <w:t>……</w:t>
      </w:r>
      <w:r>
        <w:rPr>
          <w:spacing w:val="-3"/>
          <w:w w:val="100"/>
          <w:sz w:val="22"/>
        </w:rPr>
        <w:t>……</w:t>
      </w:r>
      <w:r>
        <w:rPr>
          <w:w w:val="100"/>
          <w:sz w:val="22"/>
        </w:rPr>
        <w:t>………</w:t>
      </w:r>
      <w:r>
        <w:rPr>
          <w:spacing w:val="-3"/>
          <w:w w:val="100"/>
          <w:sz w:val="22"/>
        </w:rPr>
        <w:t>…</w:t>
      </w:r>
      <w:r>
        <w:rPr>
          <w:w w:val="100"/>
          <w:sz w:val="22"/>
        </w:rPr>
        <w:t>……</w:t>
      </w:r>
      <w:r>
        <w:rPr>
          <w:spacing w:val="-3"/>
          <w:w w:val="100"/>
          <w:sz w:val="22"/>
        </w:rPr>
        <w:t>…</w:t>
      </w:r>
      <w:r>
        <w:rPr>
          <w:w w:val="100"/>
          <w:sz w:val="22"/>
        </w:rPr>
        <w:t>……</w:t>
      </w:r>
      <w:r>
        <w:rPr>
          <w:spacing w:val="-3"/>
          <w:w w:val="100"/>
          <w:sz w:val="22"/>
        </w:rPr>
        <w:t>……</w:t>
      </w:r>
      <w:r>
        <w:rPr>
          <w:w w:val="100"/>
          <w:sz w:val="22"/>
        </w:rPr>
        <w:t>………</w:t>
      </w:r>
      <w:r>
        <w:rPr>
          <w:spacing w:val="-3"/>
          <w:w w:val="100"/>
          <w:sz w:val="22"/>
        </w:rPr>
        <w:t>…</w:t>
      </w:r>
      <w:r>
        <w:rPr>
          <w:w w:val="100"/>
          <w:sz w:val="22"/>
        </w:rPr>
        <w:t>………..</w:t>
      </w:r>
    </w:p>
    <w:p>
      <w:pPr>
        <w:pStyle w:val="11"/>
        <w:numPr>
          <w:ilvl w:val="0"/>
          <w:numId w:val="10"/>
        </w:numPr>
        <w:tabs>
          <w:tab w:val="left" w:pos="540"/>
        </w:tabs>
        <w:spacing w:before="107" w:after="0" w:line="240" w:lineRule="auto"/>
        <w:ind w:left="539" w:right="0" w:hanging="284"/>
        <w:jc w:val="left"/>
        <w:rPr>
          <w:sz w:val="20"/>
        </w:rPr>
      </w:pPr>
      <w:r>
        <w:rPr>
          <w:sz w:val="20"/>
        </w:rPr>
        <w:t>Kod</w:t>
      </w:r>
      <w:r>
        <w:rPr>
          <w:spacing w:val="-1"/>
          <w:sz w:val="20"/>
        </w:rPr>
        <w:t xml:space="preserve"> </w:t>
      </w:r>
      <w:r>
        <w:rPr>
          <w:sz w:val="20"/>
        </w:rPr>
        <w:t>pocztowy</w:t>
      </w:r>
    </w:p>
    <w:p>
      <w:pPr>
        <w:pStyle w:val="8"/>
        <w:spacing w:before="115"/>
        <w:ind w:left="813"/>
      </w:pPr>
      <w:r>
        <w:pict>
          <v:group id="_x0000_s1047" o:spid="_x0000_s1047" o:spt="203" style="position:absolute;left:0pt;margin-left:70.8pt;margin-top:5.2pt;height:21.65pt;width:22.7pt;mso-position-horizontal-relative:page;z-index:251666432;mso-width-relative:page;mso-height-relative:page;" coordorigin="1416,105" coordsize="454,433">
            <o:lock v:ext="edit"/>
            <v:shape id="_x0000_s1048" o:spid="_x0000_s1048" style="position:absolute;left:1416;top:104;height:428;width:454;" fillcolor="#000000" filled="t" stroked="f" coordorigin="1416,105" coordsize="454,428" path="m1870,105l1860,105,1860,115,1860,523,1649,523,1649,115,1860,115,1860,105,1639,105,1639,115,1639,523,1426,523,1426,115,1639,115,1639,105,1416,105,1416,115,1416,523,1416,532,1426,532,1639,532,1649,532,1860,532,1870,532,1870,523,1870,115,1870,105xe">
              <v:path arrowok="t"/>
              <v:fill on="t" focussize="0,0"/>
              <v:stroke on="f"/>
              <v:imagedata o:title=""/>
              <o:lock v:ext="edit"/>
            </v:shape>
            <v:shape id="_x0000_s1049" o:spid="_x0000_s1049" o:spt="202" type="#_x0000_t202" style="position:absolute;left:1416;top:104;height:433;width:454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41"/>
                      <w:ind w:left="63" w:right="0" w:firstLine="0"/>
                      <w:jc w:val="left"/>
                      <w:rPr>
                        <w:rFonts w:ascii="Arial MT"/>
                        <w:sz w:val="34"/>
                      </w:rPr>
                    </w:pPr>
                    <w:r>
                      <w:rPr>
                        <w:rFonts w:ascii="Arial MT"/>
                        <w:sz w:val="34"/>
                      </w:rPr>
                      <w:t>87</w:t>
                    </w:r>
                  </w:p>
                </w:txbxContent>
              </v:textbox>
            </v:shape>
          </v:group>
        </w:pict>
      </w:r>
      <w:r>
        <w:pict>
          <v:shape id="_x0000_s1050" o:spid="_x0000_s1050" o:spt="202" type="#_x0000_t202" style="position:absolute;left:0pt;margin-left:107.15pt;margin-top:5.2pt;height:21.4pt;width:36.25pt;mso-position-horizontal-relative:page;z-index:251668480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tbl>
                  <w:tblPr>
                    <w:tblStyle w:val="7"/>
                    <w:tblW w:w="0" w:type="auto"/>
                    <w:tblInd w:w="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single" w:color="000000" w:sz="4" w:space="0"/>
                      <w:insideV w:val="single" w:color="000000" w:sz="4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223"/>
                    <w:gridCol w:w="252"/>
                    <w:gridCol w:w="235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07" w:hRule="atLeast"/>
                    </w:trPr>
                    <w:tc>
                      <w:tcPr>
                        <w:tcW w:w="223" w:type="dxa"/>
                      </w:tcPr>
                      <w:p>
                        <w:pPr>
                          <w:pStyle w:val="12"/>
                          <w:spacing w:before="44" w:line="343" w:lineRule="exact"/>
                          <w:ind w:left="51" w:right="-231"/>
                          <w:rPr>
                            <w:rFonts w:ascii="Arial MT"/>
                            <w:sz w:val="34"/>
                          </w:rPr>
                        </w:pPr>
                        <w:r>
                          <w:rPr>
                            <w:rFonts w:ascii="Arial MT"/>
                            <w:sz w:val="34"/>
                          </w:rPr>
                          <w:t>70</w:t>
                        </w:r>
                      </w:p>
                    </w:tc>
                    <w:tc>
                      <w:tcPr>
                        <w:tcW w:w="252" w:type="dxa"/>
                      </w:tcPr>
                      <w:p>
                        <w:pPr>
                          <w:pStyle w:val="12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35" w:type="dxa"/>
                      </w:tcPr>
                      <w:p>
                        <w:pPr>
                          <w:pStyle w:val="12"/>
                          <w:spacing w:before="44" w:line="343" w:lineRule="exact"/>
                          <w:ind w:left="-46"/>
                          <w:rPr>
                            <w:rFonts w:ascii="Arial MT"/>
                            <w:sz w:val="34"/>
                          </w:rPr>
                        </w:pPr>
                      </w:p>
                    </w:tc>
                  </w:tr>
                </w:tbl>
                <w:p>
                  <w:pPr>
                    <w:pStyle w:val="8"/>
                  </w:pPr>
                </w:p>
              </w:txbxContent>
            </v:textbox>
          </v:shape>
        </w:pict>
      </w:r>
      <w:r>
        <w:rPr>
          <w:w w:val="99"/>
        </w:rPr>
        <w:t>-</w:t>
      </w:r>
    </w:p>
    <w:p>
      <w:pPr>
        <w:pStyle w:val="8"/>
        <w:spacing w:before="9"/>
        <w:rPr>
          <w:sz w:val="26"/>
        </w:rPr>
      </w:pPr>
    </w:p>
    <w:p>
      <w:pPr>
        <w:pStyle w:val="11"/>
        <w:numPr>
          <w:ilvl w:val="0"/>
          <w:numId w:val="10"/>
        </w:numPr>
        <w:tabs>
          <w:tab w:val="left" w:pos="684"/>
        </w:tabs>
        <w:spacing w:before="0" w:after="0" w:line="240" w:lineRule="auto"/>
        <w:ind w:left="683" w:right="0" w:hanging="429"/>
        <w:jc w:val="left"/>
        <w:rPr>
          <w:sz w:val="20"/>
        </w:rPr>
      </w:pPr>
      <w:r>
        <w:rPr>
          <w:sz w:val="20"/>
        </w:rPr>
        <w:t>Miejscowość</w:t>
      </w:r>
    </w:p>
    <w:p>
      <w:pPr>
        <w:pStyle w:val="8"/>
        <w:spacing w:before="106"/>
        <w:ind w:left="255"/>
      </w:pPr>
      <w:r>
        <w:t>……………………………………………………………………………………………………………………..</w:t>
      </w:r>
    </w:p>
    <w:p>
      <w:pPr>
        <w:pStyle w:val="11"/>
        <w:numPr>
          <w:ilvl w:val="0"/>
          <w:numId w:val="10"/>
        </w:numPr>
        <w:tabs>
          <w:tab w:val="left" w:pos="589"/>
        </w:tabs>
        <w:spacing w:before="147" w:after="0" w:line="240" w:lineRule="auto"/>
        <w:ind w:left="589" w:right="0" w:hanging="334"/>
        <w:jc w:val="left"/>
        <w:rPr>
          <w:sz w:val="20"/>
        </w:rPr>
      </w:pPr>
      <w:r>
        <w:rPr>
          <w:sz w:val="20"/>
        </w:rPr>
        <w:t>Ulica</w:t>
      </w:r>
    </w:p>
    <w:p>
      <w:pPr>
        <w:pStyle w:val="3"/>
        <w:spacing w:before="104"/>
        <w:ind w:left="256"/>
      </w:pPr>
      <w:r>
        <w:t>…………………………………………………………………………………………………………..</w:t>
      </w:r>
    </w:p>
    <w:p>
      <w:pPr>
        <w:pStyle w:val="11"/>
        <w:numPr>
          <w:ilvl w:val="0"/>
          <w:numId w:val="10"/>
        </w:numPr>
        <w:tabs>
          <w:tab w:val="left" w:pos="684"/>
          <w:tab w:val="left" w:pos="2380"/>
        </w:tabs>
        <w:spacing w:before="109" w:after="0" w:line="240" w:lineRule="auto"/>
        <w:ind w:left="683" w:right="0" w:hanging="428"/>
        <w:jc w:val="left"/>
        <w:rPr>
          <w:sz w:val="22"/>
        </w:rPr>
      </w:pPr>
      <w:r>
        <w:rPr>
          <w:sz w:val="20"/>
        </w:rPr>
        <w:t>Numer domu</w:t>
      </w:r>
      <w:r>
        <w:rPr>
          <w:sz w:val="20"/>
        </w:rPr>
        <w:tab/>
      </w:r>
      <w:r>
        <w:rPr>
          <w:sz w:val="20"/>
        </w:rPr>
        <w:t>06. Nr mieszkania</w:t>
      </w:r>
    </w:p>
    <w:p>
      <w:pPr>
        <w:pStyle w:val="8"/>
        <w:spacing w:before="3"/>
        <w:rPr>
          <w:sz w:val="26"/>
        </w:rPr>
      </w:pPr>
    </w:p>
    <w:p>
      <w:pPr>
        <w:pStyle w:val="3"/>
        <w:spacing w:before="0"/>
        <w:ind w:left="256"/>
      </w:pPr>
      <w:r>
        <w:t>…………………………………………………………………………………………………………..</w:t>
      </w:r>
    </w:p>
    <w:p>
      <w:pPr>
        <w:spacing w:before="109" w:line="256" w:lineRule="auto"/>
        <w:ind w:left="397" w:right="449" w:hanging="142"/>
        <w:jc w:val="left"/>
        <w:rPr>
          <w:b/>
          <w:sz w:val="20"/>
        </w:rPr>
      </w:pPr>
      <w:r>
        <w:rPr>
          <w:b/>
          <w:sz w:val="20"/>
        </w:rPr>
        <w:t>*</w:t>
      </w:r>
      <w:r>
        <w:rPr>
          <w:b/>
          <w:spacing w:val="19"/>
          <w:sz w:val="20"/>
        </w:rPr>
        <w:t xml:space="preserve"> </w:t>
      </w:r>
      <w:r>
        <w:rPr>
          <w:b/>
          <w:sz w:val="20"/>
        </w:rPr>
        <w:t>W</w:t>
      </w:r>
      <w:r>
        <w:rPr>
          <w:b/>
          <w:spacing w:val="15"/>
          <w:sz w:val="20"/>
        </w:rPr>
        <w:t xml:space="preserve"> </w:t>
      </w:r>
      <w:r>
        <w:rPr>
          <w:b/>
          <w:sz w:val="20"/>
        </w:rPr>
        <w:t>przypadku</w:t>
      </w:r>
      <w:r>
        <w:rPr>
          <w:b/>
          <w:spacing w:val="16"/>
          <w:sz w:val="20"/>
        </w:rPr>
        <w:t xml:space="preserve"> </w:t>
      </w:r>
      <w:r>
        <w:rPr>
          <w:b/>
          <w:sz w:val="20"/>
        </w:rPr>
        <w:t>gdy</w:t>
      </w:r>
      <w:r>
        <w:rPr>
          <w:b/>
          <w:spacing w:val="19"/>
          <w:sz w:val="20"/>
        </w:rPr>
        <w:t xml:space="preserve"> </w:t>
      </w:r>
      <w:r>
        <w:rPr>
          <w:b/>
          <w:sz w:val="20"/>
        </w:rPr>
        <w:t>oświadczenie</w:t>
      </w:r>
      <w:r>
        <w:rPr>
          <w:b/>
          <w:spacing w:val="17"/>
          <w:sz w:val="20"/>
        </w:rPr>
        <w:t xml:space="preserve"> </w:t>
      </w:r>
      <w:r>
        <w:rPr>
          <w:b/>
          <w:sz w:val="20"/>
        </w:rPr>
        <w:t>dotyczy</w:t>
      </w:r>
      <w:r>
        <w:rPr>
          <w:b/>
          <w:spacing w:val="19"/>
          <w:sz w:val="20"/>
        </w:rPr>
        <w:t xml:space="preserve"> </w:t>
      </w:r>
      <w:r>
        <w:rPr>
          <w:b/>
          <w:sz w:val="20"/>
        </w:rPr>
        <w:t>więcej</w:t>
      </w:r>
      <w:r>
        <w:rPr>
          <w:b/>
          <w:spacing w:val="17"/>
          <w:sz w:val="20"/>
        </w:rPr>
        <w:t xml:space="preserve"> </w:t>
      </w:r>
      <w:r>
        <w:rPr>
          <w:b/>
          <w:sz w:val="20"/>
        </w:rPr>
        <w:t>niż</w:t>
      </w:r>
      <w:r>
        <w:rPr>
          <w:b/>
          <w:spacing w:val="18"/>
          <w:sz w:val="20"/>
        </w:rPr>
        <w:t xml:space="preserve"> </w:t>
      </w:r>
      <w:r>
        <w:rPr>
          <w:b/>
          <w:sz w:val="20"/>
        </w:rPr>
        <w:t>czterech</w:t>
      </w:r>
      <w:r>
        <w:rPr>
          <w:b/>
          <w:spacing w:val="16"/>
          <w:sz w:val="20"/>
        </w:rPr>
        <w:t xml:space="preserve"> </w:t>
      </w:r>
      <w:r>
        <w:rPr>
          <w:b/>
          <w:sz w:val="20"/>
        </w:rPr>
        <w:t>członków</w:t>
      </w:r>
      <w:r>
        <w:rPr>
          <w:b/>
          <w:spacing w:val="18"/>
          <w:sz w:val="20"/>
        </w:rPr>
        <w:t xml:space="preserve"> </w:t>
      </w:r>
      <w:r>
        <w:rPr>
          <w:b/>
          <w:sz w:val="20"/>
        </w:rPr>
        <w:t>gospodarstwa</w:t>
      </w:r>
      <w:r>
        <w:rPr>
          <w:b/>
          <w:spacing w:val="17"/>
          <w:sz w:val="20"/>
        </w:rPr>
        <w:t xml:space="preserve"> </w:t>
      </w:r>
      <w:r>
        <w:rPr>
          <w:b/>
          <w:sz w:val="20"/>
        </w:rPr>
        <w:t>domowego,</w:t>
      </w:r>
      <w:r>
        <w:rPr>
          <w:b/>
          <w:spacing w:val="17"/>
          <w:sz w:val="20"/>
        </w:rPr>
        <w:t xml:space="preserve"> </w:t>
      </w:r>
      <w:r>
        <w:rPr>
          <w:b/>
          <w:sz w:val="20"/>
        </w:rPr>
        <w:t>dodaj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formularz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określający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dane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kolejnych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członków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gospodarstwa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domowego.</w:t>
      </w:r>
    </w:p>
    <w:p>
      <w:pPr>
        <w:pStyle w:val="8"/>
        <w:spacing w:before="8"/>
        <w:rPr>
          <w:b/>
          <w:sz w:val="31"/>
        </w:rPr>
      </w:pPr>
    </w:p>
    <w:p>
      <w:pPr>
        <w:pStyle w:val="2"/>
        <w:numPr>
          <w:ilvl w:val="0"/>
          <w:numId w:val="2"/>
        </w:numPr>
        <w:tabs>
          <w:tab w:val="left" w:pos="540"/>
          <w:tab w:val="left" w:pos="6944"/>
        </w:tabs>
        <w:spacing w:before="0" w:after="0" w:line="240" w:lineRule="auto"/>
        <w:ind w:left="539" w:right="0" w:hanging="284"/>
        <w:jc w:val="left"/>
      </w:pPr>
      <w:r>
        <w:pict>
          <v:shape id="_x0000_s1051" o:spid="_x0000_s1051" o:spt="202" type="#_x0000_t202" style="position:absolute;left:0pt;margin-left:341.25pt;margin-top:1.6pt;height:19.1pt;width:57.25pt;mso-position-horizontal-relative:page;z-index:25166950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tbl>
                  <w:tblPr>
                    <w:tblStyle w:val="7"/>
                    <w:tblW w:w="0" w:type="auto"/>
                    <w:tblInd w:w="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single" w:color="000000" w:sz="4" w:space="0"/>
                      <w:insideV w:val="single" w:color="000000" w:sz="4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278"/>
                    <w:gridCol w:w="283"/>
                    <w:gridCol w:w="285"/>
                    <w:gridCol w:w="283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62" w:hRule="atLeast"/>
                    </w:trPr>
                    <w:tc>
                      <w:tcPr>
                        <w:tcW w:w="278" w:type="dxa"/>
                      </w:tcPr>
                      <w:p>
                        <w:pPr>
                          <w:pStyle w:val="12"/>
                          <w:spacing w:before="48" w:line="294" w:lineRule="exact"/>
                          <w:ind w:left="51"/>
                          <w:rPr>
                            <w:rFonts w:ascii="Courier New"/>
                            <w:sz w:val="28"/>
                          </w:rPr>
                        </w:pPr>
                        <w:r>
                          <w:rPr>
                            <w:rFonts w:ascii="Courier New"/>
                            <w:w w:val="99"/>
                            <w:sz w:val="28"/>
                          </w:rPr>
                          <w:t>2</w:t>
                        </w:r>
                      </w:p>
                    </w:tc>
                    <w:tc>
                      <w:tcPr>
                        <w:tcW w:w="283" w:type="dxa"/>
                      </w:tcPr>
                      <w:p>
                        <w:pPr>
                          <w:pStyle w:val="12"/>
                          <w:spacing w:before="48" w:line="294" w:lineRule="exact"/>
                          <w:ind w:left="56"/>
                          <w:rPr>
                            <w:rFonts w:ascii="Courier New"/>
                            <w:sz w:val="28"/>
                          </w:rPr>
                        </w:pPr>
                        <w:r>
                          <w:rPr>
                            <w:rFonts w:ascii="Courier New"/>
                            <w:w w:val="99"/>
                            <w:sz w:val="28"/>
                          </w:rPr>
                          <w:t>0</w:t>
                        </w:r>
                      </w:p>
                    </w:tc>
                    <w:tc>
                      <w:tcPr>
                        <w:tcW w:w="285" w:type="dxa"/>
                      </w:tcPr>
                      <w:p>
                        <w:pPr>
                          <w:pStyle w:val="12"/>
                          <w:spacing w:before="48" w:line="294" w:lineRule="exact"/>
                          <w:ind w:left="56"/>
                          <w:rPr>
                            <w:rFonts w:ascii="Courier New"/>
                            <w:sz w:val="28"/>
                          </w:rPr>
                        </w:pPr>
                        <w:r>
                          <w:rPr>
                            <w:rFonts w:ascii="Courier New"/>
                            <w:w w:val="99"/>
                            <w:sz w:val="28"/>
                          </w:rPr>
                          <w:t>2</w:t>
                        </w:r>
                      </w:p>
                    </w:tc>
                    <w:tc>
                      <w:tcPr>
                        <w:tcW w:w="283" w:type="dxa"/>
                      </w:tcPr>
                      <w:p>
                        <w:pPr>
                          <w:pStyle w:val="12"/>
                          <w:spacing w:before="48" w:line="294" w:lineRule="exact"/>
                          <w:ind w:left="54"/>
                          <w:rPr>
                            <w:rFonts w:ascii="Courier New"/>
                            <w:sz w:val="28"/>
                          </w:rPr>
                        </w:pPr>
                        <w:r>
                          <w:rPr>
                            <w:rFonts w:ascii="Courier New"/>
                            <w:w w:val="99"/>
                            <w:sz w:val="28"/>
                          </w:rPr>
                          <w:t>2</w:t>
                        </w:r>
                      </w:p>
                    </w:tc>
                  </w:tr>
                </w:tbl>
                <w:p>
                  <w:pPr>
                    <w:pStyle w:val="8"/>
                  </w:pPr>
                </w:p>
              </w:txbxContent>
            </v:textbox>
          </v:shape>
        </w:pict>
      </w:r>
      <w:r>
        <w:t>Zaznacz</w:t>
      </w:r>
      <w:r>
        <w:rPr>
          <w:spacing w:val="-3"/>
        </w:rPr>
        <w:t xml:space="preserve"> </w:t>
      </w:r>
      <w:r>
        <w:t>organ,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którego</w:t>
      </w:r>
      <w:r>
        <w:rPr>
          <w:spacing w:val="-2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roku</w:t>
      </w:r>
      <w:r>
        <w:rPr>
          <w:spacing w:val="-4"/>
        </w:rPr>
        <w:t xml:space="preserve"> </w:t>
      </w:r>
      <w:r>
        <w:t>kalendarzowym</w:t>
      </w:r>
      <w:r>
        <w:rPr>
          <w:vertAlign w:val="superscript"/>
        </w:rPr>
        <w:t>1)</w:t>
      </w:r>
      <w:r>
        <w:rPr>
          <w:vertAlign w:val="baseline"/>
        </w:rPr>
        <w:tab/>
      </w:r>
      <w:r>
        <w:rPr>
          <w:vertAlign w:val="baseline"/>
        </w:rPr>
        <w:t>opłacane były</w:t>
      </w:r>
    </w:p>
    <w:p>
      <w:pPr>
        <w:pStyle w:val="8"/>
        <w:spacing w:before="1"/>
        <w:rPr>
          <w:b/>
          <w:sz w:val="27"/>
        </w:rPr>
      </w:pPr>
    </w:p>
    <w:p>
      <w:pPr>
        <w:spacing w:before="0"/>
        <w:ind w:left="539" w:right="0" w:firstLine="0"/>
        <w:jc w:val="left"/>
        <w:rPr>
          <w:b/>
          <w:sz w:val="22"/>
        </w:rPr>
      </w:pPr>
      <w:r>
        <w:rPr>
          <w:b/>
          <w:sz w:val="22"/>
        </w:rPr>
        <w:t>składki</w:t>
      </w:r>
      <w:r>
        <w:rPr>
          <w:b/>
          <w:spacing w:val="-1"/>
          <w:sz w:val="22"/>
        </w:rPr>
        <w:t xml:space="preserve"> </w:t>
      </w:r>
      <w:r>
        <w:rPr>
          <w:b/>
          <w:sz w:val="22"/>
        </w:rPr>
        <w:t>na</w:t>
      </w:r>
      <w:r>
        <w:rPr>
          <w:b/>
          <w:spacing w:val="-2"/>
          <w:sz w:val="22"/>
        </w:rPr>
        <w:t xml:space="preserve"> </w:t>
      </w:r>
      <w:r>
        <w:rPr>
          <w:b/>
          <w:sz w:val="22"/>
        </w:rPr>
        <w:t>ubezpieczenie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zdrowotne</w:t>
      </w:r>
      <w:r>
        <w:rPr>
          <w:b/>
          <w:spacing w:val="-1"/>
          <w:sz w:val="22"/>
        </w:rPr>
        <w:t xml:space="preserve"> </w:t>
      </w:r>
      <w:r>
        <w:rPr>
          <w:b/>
          <w:sz w:val="22"/>
        </w:rPr>
        <w:t>za</w:t>
      </w:r>
      <w:r>
        <w:rPr>
          <w:b/>
          <w:spacing w:val="-3"/>
          <w:sz w:val="22"/>
        </w:rPr>
        <w:t xml:space="preserve"> </w:t>
      </w:r>
      <w:r>
        <w:rPr>
          <w:b/>
          <w:sz w:val="22"/>
        </w:rPr>
        <w:t>Ciebie</w:t>
      </w:r>
      <w:r>
        <w:rPr>
          <w:b/>
          <w:spacing w:val="-1"/>
          <w:sz w:val="22"/>
        </w:rPr>
        <w:t xml:space="preserve"> </w:t>
      </w:r>
      <w:r>
        <w:rPr>
          <w:b/>
          <w:sz w:val="22"/>
        </w:rPr>
        <w:t>i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członków</w:t>
      </w:r>
      <w:r>
        <w:rPr>
          <w:b/>
          <w:spacing w:val="-1"/>
          <w:sz w:val="22"/>
        </w:rPr>
        <w:t xml:space="preserve"> </w:t>
      </w:r>
      <w:r>
        <w:rPr>
          <w:b/>
          <w:sz w:val="22"/>
        </w:rPr>
        <w:t>Twojego</w:t>
      </w:r>
      <w:r>
        <w:rPr>
          <w:b/>
          <w:spacing w:val="-2"/>
          <w:sz w:val="22"/>
        </w:rPr>
        <w:t xml:space="preserve"> </w:t>
      </w:r>
      <w:r>
        <w:rPr>
          <w:b/>
          <w:sz w:val="22"/>
        </w:rPr>
        <w:t>gospodarstwa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domowego:</w:t>
      </w:r>
    </w:p>
    <w:p>
      <w:pPr>
        <w:pStyle w:val="8"/>
        <w:spacing w:before="9"/>
        <w:rPr>
          <w:b/>
          <w:sz w:val="26"/>
        </w:rPr>
      </w:pPr>
    </w:p>
    <w:p>
      <w:pPr>
        <w:pStyle w:val="3"/>
        <w:spacing w:before="1"/>
        <w:ind w:left="654"/>
      </w:pPr>
      <w:r>
        <w:pict>
          <v:shape id="_x0000_s1052" o:spid="_x0000_s1052" style="position:absolute;left:0pt;margin-left:70.8pt;margin-top:-5pt;height:19.1pt;width:12.85pt;mso-position-horizontal-relative:page;z-index:251666432;mso-width-relative:page;mso-height-relative:page;" fillcolor="#000000" filled="t" stroked="f" coordorigin="1416,-101" coordsize="257,382" path="m1673,-101l1663,-101,1663,-91,1663,271,1426,271,1426,-91,1663,-91,1663,-101,1416,-101,1416,-91,1416,271,1416,281,1426,281,1663,281,1673,281,1673,271,1673,-91,1673,-101xe">
            <v:path arrowok="t"/>
            <v:fill on="t" focussize="0,0"/>
            <v:stroke on="f"/>
            <v:imagedata o:title=""/>
            <o:lock v:ext="edit"/>
          </v:shape>
        </w:pict>
      </w:r>
      <w:r>
        <w:t>Zakład</w:t>
      </w:r>
      <w:r>
        <w:rPr>
          <w:spacing w:val="-3"/>
        </w:rPr>
        <w:t xml:space="preserve"> </w:t>
      </w:r>
      <w:r>
        <w:t>Ubezpieczeń</w:t>
      </w:r>
      <w:r>
        <w:rPr>
          <w:spacing w:val="-2"/>
        </w:rPr>
        <w:t xml:space="preserve"> </w:t>
      </w:r>
      <w:r>
        <w:t>Społecznych</w:t>
      </w:r>
    </w:p>
    <w:p>
      <w:pPr>
        <w:pStyle w:val="8"/>
        <w:spacing w:before="9"/>
        <w:rPr>
          <w:sz w:val="26"/>
        </w:rPr>
      </w:pPr>
    </w:p>
    <w:p>
      <w:pPr>
        <w:spacing w:before="0" w:line="530" w:lineRule="auto"/>
        <w:ind w:left="673" w:right="5696" w:hanging="5"/>
        <w:jc w:val="left"/>
        <w:rPr>
          <w:sz w:val="22"/>
        </w:rPr>
      </w:pPr>
      <w:r>
        <w:pict>
          <v:shape id="_x0000_s1053" o:spid="_x0000_s1053" style="position:absolute;left:0pt;margin-left:70.8pt;margin-top:-4.7pt;height:21.4pt;width:13.45pt;mso-position-horizontal-relative:page;z-index:251667456;mso-width-relative:page;mso-height-relative:page;" fillcolor="#000000" filled="t" stroked="f" coordorigin="1416,-95" coordsize="269,428" path="m1685,-95l1675,-95,1675,-85,1675,323,1426,323,1426,-85,1675,-85,1675,-95,1416,-95,1416,-85,1416,323,1416,333,1426,333,1675,333,1685,333,1685,323,1685,-85,1685,-95xe">
            <v:path arrowok="t"/>
            <v:fill on="t" focussize="0,0"/>
            <v:stroke on="f"/>
            <v:imagedata o:title=""/>
            <o:lock v:ext="edit"/>
          </v:shape>
        </w:pict>
      </w:r>
      <w:r>
        <w:pict>
          <v:shape id="_x0000_s1054" o:spid="_x0000_s1054" style="position:absolute;left:0pt;margin-left:70.8pt;margin-top:25.25pt;height:19.8pt;width:13.8pt;mso-position-horizontal-relative:page;z-index:251667456;mso-width-relative:page;mso-height-relative:page;" fillcolor="#000000" filled="t" stroked="f" coordorigin="1416,505" coordsize="276,396" path="m1692,505l1682,505,1682,515,1682,892,1426,892,1426,515,1682,515,1682,505,1416,505,1416,515,1416,892,1416,901,1426,901,1682,901,1692,901,1692,892,1692,515,1692,505xe">
            <v:path arrowok="t"/>
            <v:fill on="t" focussize="0,0"/>
            <v:stroke on="f"/>
            <v:imagedata o:title=""/>
            <o:lock v:ext="edit"/>
          </v:shape>
        </w:pict>
      </w:r>
      <w:r>
        <w:pict>
          <v:shape id="_x0000_s1055" o:spid="_x0000_s1055" style="position:absolute;left:0pt;margin-left:70.8pt;margin-top:56.8pt;height:19.1pt;width:12.85pt;mso-position-horizontal-relative:page;z-index:251668480;mso-width-relative:page;mso-height-relative:page;" fillcolor="#000000" filled="t" stroked="f" coordorigin="1416,1137" coordsize="257,382" path="m1673,1137l1663,1137,1663,1146,1663,1509,1426,1509,1426,1146,1663,1146,1663,1137,1416,1137,1416,1146,1416,1509,1416,1518,1426,1518,1663,1518,1673,1518,1673,1509,1673,1146,1673,1137xe">
            <v:path arrowok="t"/>
            <v:fill on="t" focussize="0,0"/>
            <v:stroke on="f"/>
            <v:imagedata o:title=""/>
            <o:lock v:ext="edit"/>
          </v:shape>
        </w:pict>
      </w:r>
      <w:r>
        <w:rPr>
          <w:sz w:val="22"/>
        </w:rPr>
        <w:t>Kasa Rolniczego Ubezpieczenia Społecznego</w:t>
      </w:r>
      <w:r>
        <w:rPr>
          <w:spacing w:val="-52"/>
          <w:sz w:val="22"/>
        </w:rPr>
        <w:t xml:space="preserve"> </w:t>
      </w:r>
      <w:r>
        <w:rPr>
          <w:sz w:val="22"/>
        </w:rPr>
        <w:t>brak</w:t>
      </w:r>
      <w:r>
        <w:rPr>
          <w:sz w:val="22"/>
          <w:vertAlign w:val="superscript"/>
        </w:rPr>
        <w:t>2)</w:t>
      </w:r>
    </w:p>
    <w:p>
      <w:pPr>
        <w:pStyle w:val="3"/>
        <w:spacing w:before="85"/>
        <w:ind w:left="654"/>
      </w:pPr>
      <w:r>
        <w:t>inny</w:t>
      </w:r>
    </w:p>
    <w:p>
      <w:pPr>
        <w:pStyle w:val="8"/>
        <w:spacing w:before="106"/>
        <w:ind w:left="255"/>
      </w:pPr>
      <w:r>
        <w:t>Nazwa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adres</w:t>
      </w:r>
      <w:r>
        <w:rPr>
          <w:spacing w:val="-2"/>
        </w:rPr>
        <w:t xml:space="preserve"> </w:t>
      </w:r>
      <w:r>
        <w:t>właściwej</w:t>
      </w:r>
      <w:r>
        <w:rPr>
          <w:spacing w:val="-3"/>
        </w:rPr>
        <w:t xml:space="preserve"> </w:t>
      </w:r>
      <w:r>
        <w:t>jednostki</w:t>
      </w:r>
    </w:p>
    <w:p>
      <w:pPr>
        <w:pStyle w:val="8"/>
        <w:rPr>
          <w:sz w:val="22"/>
        </w:rPr>
      </w:pPr>
    </w:p>
    <w:p>
      <w:pPr>
        <w:pStyle w:val="8"/>
        <w:spacing w:before="189"/>
        <w:ind w:left="255"/>
        <w:jc w:val="both"/>
      </w:pPr>
      <w:r>
        <w:rPr>
          <w:vertAlign w:val="superscript"/>
        </w:rPr>
        <w:t>1)</w:t>
      </w:r>
      <w:r>
        <w:rPr>
          <w:spacing w:val="3"/>
          <w:vertAlign w:val="baseline"/>
        </w:rPr>
        <w:t xml:space="preserve"> </w:t>
      </w:r>
      <w:r>
        <w:rPr>
          <w:vertAlign w:val="baseline"/>
        </w:rPr>
        <w:t>Wpisz</w:t>
      </w:r>
      <w:r>
        <w:rPr>
          <w:spacing w:val="6"/>
          <w:vertAlign w:val="baseline"/>
        </w:rPr>
        <w:t xml:space="preserve"> </w:t>
      </w:r>
      <w:r>
        <w:rPr>
          <w:vertAlign w:val="baseline"/>
        </w:rPr>
        <w:t>rok</w:t>
      </w:r>
      <w:r>
        <w:rPr>
          <w:spacing w:val="4"/>
          <w:vertAlign w:val="baseline"/>
        </w:rPr>
        <w:t xml:space="preserve"> </w:t>
      </w:r>
      <w:r>
        <w:rPr>
          <w:vertAlign w:val="baseline"/>
        </w:rPr>
        <w:t>kalendarzowy,</w:t>
      </w:r>
      <w:r>
        <w:rPr>
          <w:spacing w:val="3"/>
          <w:vertAlign w:val="baseline"/>
        </w:rPr>
        <w:t xml:space="preserve"> </w:t>
      </w:r>
      <w:r>
        <w:rPr>
          <w:vertAlign w:val="baseline"/>
        </w:rPr>
        <w:t>z</w:t>
      </w:r>
      <w:r>
        <w:rPr>
          <w:spacing w:val="2"/>
          <w:vertAlign w:val="baseline"/>
        </w:rPr>
        <w:t xml:space="preserve"> </w:t>
      </w:r>
      <w:r>
        <w:rPr>
          <w:vertAlign w:val="baseline"/>
        </w:rPr>
        <w:t>którego</w:t>
      </w:r>
      <w:r>
        <w:rPr>
          <w:spacing w:val="2"/>
          <w:vertAlign w:val="baseline"/>
        </w:rPr>
        <w:t xml:space="preserve"> </w:t>
      </w:r>
      <w:r>
        <w:rPr>
          <w:vertAlign w:val="baseline"/>
        </w:rPr>
        <w:t>będzie</w:t>
      </w:r>
      <w:r>
        <w:rPr>
          <w:spacing w:val="3"/>
          <w:vertAlign w:val="baseline"/>
        </w:rPr>
        <w:t xml:space="preserve"> </w:t>
      </w:r>
      <w:r>
        <w:rPr>
          <w:vertAlign w:val="baseline"/>
        </w:rPr>
        <w:t>ustalany</w:t>
      </w:r>
      <w:r>
        <w:rPr>
          <w:spacing w:val="2"/>
          <w:vertAlign w:val="baseline"/>
        </w:rPr>
        <w:t xml:space="preserve"> </w:t>
      </w:r>
      <w:r>
        <w:rPr>
          <w:vertAlign w:val="baseline"/>
        </w:rPr>
        <w:t>dochód</w:t>
      </w:r>
      <w:r>
        <w:rPr>
          <w:spacing w:val="4"/>
          <w:vertAlign w:val="baseline"/>
        </w:rPr>
        <w:t xml:space="preserve"> </w:t>
      </w:r>
      <w:r>
        <w:rPr>
          <w:vertAlign w:val="baseline"/>
        </w:rPr>
        <w:t>Twojego</w:t>
      </w:r>
      <w:r>
        <w:rPr>
          <w:spacing w:val="6"/>
          <w:vertAlign w:val="baseline"/>
        </w:rPr>
        <w:t xml:space="preserve"> </w:t>
      </w:r>
      <w:r>
        <w:rPr>
          <w:vertAlign w:val="baseline"/>
        </w:rPr>
        <w:t>gospodarstwa</w:t>
      </w:r>
      <w:r>
        <w:rPr>
          <w:spacing w:val="3"/>
          <w:vertAlign w:val="baseline"/>
        </w:rPr>
        <w:t xml:space="preserve"> </w:t>
      </w:r>
      <w:r>
        <w:rPr>
          <w:vertAlign w:val="baseline"/>
        </w:rPr>
        <w:t>domowego.</w:t>
      </w:r>
      <w:r>
        <w:rPr>
          <w:spacing w:val="4"/>
          <w:vertAlign w:val="baseline"/>
        </w:rPr>
        <w:t xml:space="preserve"> </w:t>
      </w:r>
      <w:r>
        <w:rPr>
          <w:vertAlign w:val="baseline"/>
        </w:rPr>
        <w:t>Zgodnie</w:t>
      </w:r>
      <w:r>
        <w:rPr>
          <w:spacing w:val="6"/>
          <w:vertAlign w:val="baseline"/>
        </w:rPr>
        <w:t xml:space="preserve"> </w:t>
      </w:r>
      <w:r>
        <w:rPr>
          <w:vertAlign w:val="baseline"/>
        </w:rPr>
        <w:t>z</w:t>
      </w:r>
      <w:r>
        <w:rPr>
          <w:spacing w:val="3"/>
          <w:vertAlign w:val="baseline"/>
        </w:rPr>
        <w:t xml:space="preserve"> </w:t>
      </w:r>
      <w:r>
        <w:rPr>
          <w:vertAlign w:val="baseline"/>
        </w:rPr>
        <w:t>art.</w:t>
      </w:r>
    </w:p>
    <w:p>
      <w:pPr>
        <w:pStyle w:val="8"/>
        <w:spacing w:before="25" w:line="266" w:lineRule="auto"/>
        <w:ind w:left="512" w:right="1072"/>
        <w:jc w:val="both"/>
      </w:pPr>
      <w:r>
        <w:t>411</w:t>
      </w:r>
      <w:r>
        <w:rPr>
          <w:spacing w:val="1"/>
        </w:rPr>
        <w:t xml:space="preserve"> </w:t>
      </w:r>
      <w:r>
        <w:t>ust.</w:t>
      </w:r>
      <w:r>
        <w:rPr>
          <w:spacing w:val="1"/>
        </w:rPr>
        <w:t xml:space="preserve"> </w:t>
      </w:r>
      <w:r>
        <w:t>10k</w:t>
      </w:r>
      <w:r>
        <w:rPr>
          <w:spacing w:val="1"/>
        </w:rPr>
        <w:t xml:space="preserve"> </w:t>
      </w:r>
      <w:r>
        <w:t>ustawy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dnia</w:t>
      </w:r>
      <w:r>
        <w:rPr>
          <w:spacing w:val="1"/>
        </w:rPr>
        <w:t xml:space="preserve"> </w:t>
      </w:r>
      <w:r>
        <w:t>27</w:t>
      </w:r>
      <w:r>
        <w:rPr>
          <w:spacing w:val="1"/>
        </w:rPr>
        <w:t xml:space="preserve"> </w:t>
      </w:r>
      <w:r>
        <w:t>kwietnia</w:t>
      </w:r>
      <w:r>
        <w:rPr>
          <w:spacing w:val="1"/>
        </w:rPr>
        <w:t xml:space="preserve"> </w:t>
      </w:r>
      <w:r>
        <w:t>2001</w:t>
      </w:r>
      <w:r>
        <w:rPr>
          <w:spacing w:val="1"/>
        </w:rPr>
        <w:t xml:space="preserve"> </w:t>
      </w:r>
      <w:r>
        <w:t>r.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Prawo</w:t>
      </w:r>
      <w:r>
        <w:rPr>
          <w:spacing w:val="1"/>
        </w:rPr>
        <w:t xml:space="preserve"> </w:t>
      </w:r>
      <w:r>
        <w:t>ochrony</w:t>
      </w:r>
      <w:r>
        <w:rPr>
          <w:spacing w:val="1"/>
        </w:rPr>
        <w:t xml:space="preserve"> </w:t>
      </w:r>
      <w:r>
        <w:t>środowiska</w:t>
      </w:r>
      <w:r>
        <w:rPr>
          <w:spacing w:val="1"/>
        </w:rPr>
        <w:t xml:space="preserve"> </w:t>
      </w:r>
      <w:r>
        <w:t>wysokość</w:t>
      </w:r>
      <w:r>
        <w:rPr>
          <w:spacing w:val="1"/>
        </w:rPr>
        <w:t xml:space="preserve"> </w:t>
      </w:r>
      <w:r>
        <w:t>przeciętnego</w:t>
      </w:r>
      <w:r>
        <w:rPr>
          <w:spacing w:val="1"/>
        </w:rPr>
        <w:t xml:space="preserve"> </w:t>
      </w:r>
      <w:r>
        <w:t>miesięcznego dochodu, o którym mowa w ust. 10g art. 411 tej ustawy, jest ustalana na podstawie dochodów</w:t>
      </w:r>
      <w:r>
        <w:rPr>
          <w:spacing w:val="1"/>
        </w:rPr>
        <w:t xml:space="preserve"> </w:t>
      </w:r>
      <w:r>
        <w:t>osiągniętych w:</w:t>
      </w:r>
    </w:p>
    <w:p>
      <w:pPr>
        <w:pStyle w:val="11"/>
        <w:numPr>
          <w:ilvl w:val="0"/>
          <w:numId w:val="11"/>
        </w:numPr>
        <w:tabs>
          <w:tab w:val="left" w:pos="855"/>
        </w:tabs>
        <w:spacing w:before="0" w:after="0" w:line="266" w:lineRule="auto"/>
        <w:ind w:left="822" w:right="1072" w:hanging="284"/>
        <w:jc w:val="both"/>
        <w:rPr>
          <w:sz w:val="20"/>
        </w:rPr>
      </w:pPr>
      <w:r>
        <w:rPr>
          <w:sz w:val="20"/>
        </w:rPr>
        <w:t>przedostatnim</w:t>
      </w:r>
      <w:r>
        <w:rPr>
          <w:spacing w:val="1"/>
          <w:sz w:val="20"/>
        </w:rPr>
        <w:t xml:space="preserve"> </w:t>
      </w:r>
      <w:r>
        <w:rPr>
          <w:sz w:val="20"/>
        </w:rPr>
        <w:t>roku</w:t>
      </w:r>
      <w:r>
        <w:rPr>
          <w:spacing w:val="1"/>
          <w:sz w:val="20"/>
        </w:rPr>
        <w:t xml:space="preserve"> </w:t>
      </w:r>
      <w:r>
        <w:rPr>
          <w:sz w:val="20"/>
        </w:rPr>
        <w:t>kalendarzowym</w:t>
      </w:r>
      <w:r>
        <w:rPr>
          <w:spacing w:val="1"/>
          <w:sz w:val="20"/>
        </w:rPr>
        <w:t xml:space="preserve"> </w:t>
      </w:r>
      <w:r>
        <w:rPr>
          <w:sz w:val="20"/>
        </w:rPr>
        <w:t>poprzedzającym</w:t>
      </w:r>
      <w:r>
        <w:rPr>
          <w:spacing w:val="1"/>
          <w:sz w:val="20"/>
        </w:rPr>
        <w:t xml:space="preserve"> </w:t>
      </w:r>
      <w:r>
        <w:rPr>
          <w:sz w:val="20"/>
        </w:rPr>
        <w:t>rok,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którym</w:t>
      </w:r>
      <w:r>
        <w:rPr>
          <w:spacing w:val="1"/>
          <w:sz w:val="20"/>
        </w:rPr>
        <w:t xml:space="preserve"> </w:t>
      </w:r>
      <w:r>
        <w:rPr>
          <w:sz w:val="20"/>
        </w:rPr>
        <w:t>złożono</w:t>
      </w:r>
      <w:r>
        <w:rPr>
          <w:spacing w:val="1"/>
          <w:sz w:val="20"/>
        </w:rPr>
        <w:t xml:space="preserve"> </w:t>
      </w:r>
      <w:r>
        <w:rPr>
          <w:sz w:val="20"/>
        </w:rPr>
        <w:t>żądanie</w:t>
      </w:r>
      <w:r>
        <w:rPr>
          <w:spacing w:val="1"/>
          <w:sz w:val="20"/>
        </w:rPr>
        <w:t xml:space="preserve"> </w:t>
      </w:r>
      <w:r>
        <w:rPr>
          <w:sz w:val="20"/>
        </w:rPr>
        <w:t>wydania</w:t>
      </w:r>
      <w:r>
        <w:rPr>
          <w:spacing w:val="1"/>
          <w:sz w:val="20"/>
        </w:rPr>
        <w:t xml:space="preserve"> </w:t>
      </w:r>
      <w:r>
        <w:rPr>
          <w:sz w:val="20"/>
        </w:rPr>
        <w:t>zaświadczenia,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którym</w:t>
      </w:r>
      <w:r>
        <w:rPr>
          <w:spacing w:val="-5"/>
          <w:sz w:val="20"/>
        </w:rPr>
        <w:t xml:space="preserve"> </w:t>
      </w:r>
      <w:r>
        <w:rPr>
          <w:sz w:val="20"/>
        </w:rPr>
        <w:t>mowa</w:t>
      </w:r>
      <w:r>
        <w:rPr>
          <w:spacing w:val="-2"/>
          <w:sz w:val="20"/>
        </w:rPr>
        <w:t xml:space="preserve"> </w:t>
      </w:r>
      <w:r>
        <w:rPr>
          <w:sz w:val="20"/>
        </w:rPr>
        <w:t>w</w:t>
      </w:r>
      <w:r>
        <w:rPr>
          <w:spacing w:val="-4"/>
          <w:sz w:val="20"/>
        </w:rPr>
        <w:t xml:space="preserve"> </w:t>
      </w:r>
      <w:r>
        <w:rPr>
          <w:sz w:val="20"/>
        </w:rPr>
        <w:t>ust.</w:t>
      </w:r>
      <w:r>
        <w:rPr>
          <w:spacing w:val="-7"/>
          <w:sz w:val="20"/>
        </w:rPr>
        <w:t xml:space="preserve"> </w:t>
      </w:r>
      <w:r>
        <w:rPr>
          <w:sz w:val="20"/>
        </w:rPr>
        <w:t>10g</w:t>
      </w:r>
      <w:r>
        <w:rPr>
          <w:spacing w:val="-2"/>
          <w:sz w:val="20"/>
        </w:rPr>
        <w:t xml:space="preserve"> </w:t>
      </w:r>
      <w:r>
        <w:rPr>
          <w:sz w:val="20"/>
        </w:rPr>
        <w:t>art.</w:t>
      </w:r>
      <w:r>
        <w:rPr>
          <w:spacing w:val="-6"/>
          <w:sz w:val="20"/>
        </w:rPr>
        <w:t xml:space="preserve"> </w:t>
      </w:r>
      <w:r>
        <w:rPr>
          <w:sz w:val="20"/>
        </w:rPr>
        <w:t>411</w:t>
      </w:r>
      <w:r>
        <w:rPr>
          <w:spacing w:val="-4"/>
          <w:sz w:val="20"/>
        </w:rPr>
        <w:t xml:space="preserve"> </w:t>
      </w:r>
      <w:r>
        <w:rPr>
          <w:sz w:val="20"/>
        </w:rPr>
        <w:t>tej</w:t>
      </w:r>
      <w:r>
        <w:rPr>
          <w:spacing w:val="-6"/>
          <w:sz w:val="20"/>
        </w:rPr>
        <w:t xml:space="preserve"> </w:t>
      </w:r>
      <w:r>
        <w:rPr>
          <w:sz w:val="20"/>
        </w:rPr>
        <w:t>ustawy</w:t>
      </w:r>
      <w:r>
        <w:rPr>
          <w:spacing w:val="40"/>
          <w:sz w:val="20"/>
        </w:rPr>
        <w:t xml:space="preserve"> </w:t>
      </w:r>
      <w:r>
        <w:rPr>
          <w:sz w:val="20"/>
        </w:rPr>
        <w:t>–</w:t>
      </w:r>
      <w:r>
        <w:rPr>
          <w:spacing w:val="-4"/>
          <w:sz w:val="20"/>
        </w:rPr>
        <w:t xml:space="preserve"> </w:t>
      </w:r>
      <w:r>
        <w:rPr>
          <w:sz w:val="20"/>
        </w:rPr>
        <w:t>w</w:t>
      </w:r>
      <w:r>
        <w:rPr>
          <w:spacing w:val="-4"/>
          <w:sz w:val="20"/>
        </w:rPr>
        <w:t xml:space="preserve"> </w:t>
      </w:r>
      <w:r>
        <w:rPr>
          <w:sz w:val="20"/>
        </w:rPr>
        <w:t>przypadku</w:t>
      </w:r>
      <w:r>
        <w:rPr>
          <w:spacing w:val="-4"/>
          <w:sz w:val="20"/>
        </w:rPr>
        <w:t xml:space="preserve"> </w:t>
      </w:r>
      <w:r>
        <w:rPr>
          <w:sz w:val="20"/>
        </w:rPr>
        <w:t>żądania</w:t>
      </w:r>
      <w:r>
        <w:rPr>
          <w:spacing w:val="-4"/>
          <w:sz w:val="20"/>
        </w:rPr>
        <w:t xml:space="preserve"> </w:t>
      </w:r>
      <w:r>
        <w:rPr>
          <w:sz w:val="20"/>
        </w:rPr>
        <w:t>złożonego</w:t>
      </w:r>
      <w:r>
        <w:rPr>
          <w:spacing w:val="-5"/>
          <w:sz w:val="20"/>
        </w:rPr>
        <w:t xml:space="preserve"> </w:t>
      </w:r>
      <w:r>
        <w:rPr>
          <w:sz w:val="20"/>
        </w:rPr>
        <w:t>w</w:t>
      </w:r>
      <w:r>
        <w:rPr>
          <w:spacing w:val="-6"/>
          <w:sz w:val="20"/>
        </w:rPr>
        <w:t xml:space="preserve"> </w:t>
      </w:r>
      <w:r>
        <w:rPr>
          <w:sz w:val="20"/>
        </w:rPr>
        <w:t>okresie</w:t>
      </w:r>
      <w:r>
        <w:rPr>
          <w:spacing w:val="-47"/>
          <w:sz w:val="20"/>
        </w:rPr>
        <w:t xml:space="preserve"> </w:t>
      </w:r>
      <w:r>
        <w:rPr>
          <w:sz w:val="20"/>
        </w:rPr>
        <w:t>od dnia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1"/>
          <w:sz w:val="20"/>
        </w:rPr>
        <w:t xml:space="preserve"> </w:t>
      </w:r>
      <w:r>
        <w:rPr>
          <w:sz w:val="20"/>
        </w:rPr>
        <w:t>stycznia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dnia</w:t>
      </w:r>
      <w:r>
        <w:rPr>
          <w:spacing w:val="1"/>
          <w:sz w:val="20"/>
        </w:rPr>
        <w:t xml:space="preserve"> </w:t>
      </w:r>
      <w:r>
        <w:rPr>
          <w:sz w:val="20"/>
        </w:rPr>
        <w:t>31</w:t>
      </w:r>
      <w:r>
        <w:rPr>
          <w:spacing w:val="1"/>
          <w:sz w:val="20"/>
        </w:rPr>
        <w:t xml:space="preserve"> </w:t>
      </w:r>
      <w:r>
        <w:rPr>
          <w:sz w:val="20"/>
        </w:rPr>
        <w:t>lipca</w:t>
      </w:r>
      <w:r>
        <w:rPr>
          <w:spacing w:val="-1"/>
          <w:sz w:val="20"/>
        </w:rPr>
        <w:t xml:space="preserve"> </w:t>
      </w:r>
      <w:r>
        <w:rPr>
          <w:sz w:val="20"/>
        </w:rPr>
        <w:t>danego</w:t>
      </w:r>
      <w:r>
        <w:rPr>
          <w:spacing w:val="1"/>
          <w:sz w:val="20"/>
        </w:rPr>
        <w:t xml:space="preserve"> </w:t>
      </w:r>
      <w:r>
        <w:rPr>
          <w:sz w:val="20"/>
        </w:rPr>
        <w:t>roku;</w:t>
      </w:r>
    </w:p>
    <w:p>
      <w:pPr>
        <w:pStyle w:val="11"/>
        <w:numPr>
          <w:ilvl w:val="0"/>
          <w:numId w:val="11"/>
        </w:numPr>
        <w:tabs>
          <w:tab w:val="left" w:pos="767"/>
        </w:tabs>
        <w:spacing w:before="0" w:after="0" w:line="266" w:lineRule="auto"/>
        <w:ind w:left="822" w:right="1072" w:hanging="284"/>
        <w:jc w:val="both"/>
        <w:rPr>
          <w:sz w:val="20"/>
        </w:rPr>
      </w:pPr>
      <w:r>
        <w:rPr>
          <w:sz w:val="20"/>
        </w:rPr>
        <w:t>ostatnim roku kalendarzowym poprzedzającym rok, w którym złożono żądanie wydania zaświadczenia, o</w:t>
      </w:r>
      <w:r>
        <w:rPr>
          <w:spacing w:val="1"/>
          <w:sz w:val="20"/>
        </w:rPr>
        <w:t xml:space="preserve"> </w:t>
      </w:r>
      <w:r>
        <w:rPr>
          <w:sz w:val="20"/>
        </w:rPr>
        <w:t>którym</w:t>
      </w:r>
      <w:r>
        <w:rPr>
          <w:spacing w:val="-7"/>
          <w:sz w:val="20"/>
        </w:rPr>
        <w:t xml:space="preserve"> </w:t>
      </w:r>
      <w:r>
        <w:rPr>
          <w:sz w:val="20"/>
        </w:rPr>
        <w:t>mowa</w:t>
      </w:r>
      <w:r>
        <w:rPr>
          <w:spacing w:val="-4"/>
          <w:sz w:val="20"/>
        </w:rPr>
        <w:t xml:space="preserve"> </w:t>
      </w:r>
      <w:r>
        <w:rPr>
          <w:sz w:val="20"/>
        </w:rPr>
        <w:t>w</w:t>
      </w:r>
      <w:r>
        <w:rPr>
          <w:spacing w:val="-6"/>
          <w:sz w:val="20"/>
        </w:rPr>
        <w:t xml:space="preserve"> </w:t>
      </w:r>
      <w:r>
        <w:rPr>
          <w:sz w:val="20"/>
        </w:rPr>
        <w:t>ust.</w:t>
      </w:r>
      <w:r>
        <w:rPr>
          <w:spacing w:val="-6"/>
          <w:sz w:val="20"/>
        </w:rPr>
        <w:t xml:space="preserve"> </w:t>
      </w:r>
      <w:r>
        <w:rPr>
          <w:sz w:val="20"/>
        </w:rPr>
        <w:t>10g</w:t>
      </w:r>
      <w:r>
        <w:rPr>
          <w:spacing w:val="-4"/>
          <w:sz w:val="20"/>
        </w:rPr>
        <w:t xml:space="preserve"> </w:t>
      </w:r>
      <w:r>
        <w:rPr>
          <w:sz w:val="20"/>
        </w:rPr>
        <w:t>art.</w:t>
      </w:r>
      <w:r>
        <w:rPr>
          <w:spacing w:val="-6"/>
          <w:sz w:val="20"/>
        </w:rPr>
        <w:t xml:space="preserve"> </w:t>
      </w:r>
      <w:r>
        <w:rPr>
          <w:sz w:val="20"/>
        </w:rPr>
        <w:t>411</w:t>
      </w:r>
      <w:r>
        <w:rPr>
          <w:spacing w:val="-4"/>
          <w:sz w:val="20"/>
        </w:rPr>
        <w:t xml:space="preserve"> </w:t>
      </w:r>
      <w:r>
        <w:rPr>
          <w:sz w:val="20"/>
        </w:rPr>
        <w:t>tej</w:t>
      </w:r>
      <w:r>
        <w:rPr>
          <w:spacing w:val="-6"/>
          <w:sz w:val="20"/>
        </w:rPr>
        <w:t xml:space="preserve"> </w:t>
      </w:r>
      <w:r>
        <w:rPr>
          <w:sz w:val="20"/>
        </w:rPr>
        <w:t>ustawy</w:t>
      </w:r>
      <w:r>
        <w:rPr>
          <w:spacing w:val="-6"/>
          <w:sz w:val="20"/>
        </w:rPr>
        <w:t xml:space="preserve"> </w:t>
      </w:r>
      <w:r>
        <w:rPr>
          <w:sz w:val="20"/>
        </w:rPr>
        <w:t>–</w:t>
      </w:r>
      <w:r>
        <w:rPr>
          <w:spacing w:val="-4"/>
          <w:sz w:val="20"/>
        </w:rPr>
        <w:t xml:space="preserve"> </w:t>
      </w:r>
      <w:r>
        <w:rPr>
          <w:sz w:val="20"/>
        </w:rPr>
        <w:t>w</w:t>
      </w:r>
      <w:r>
        <w:rPr>
          <w:spacing w:val="-6"/>
          <w:sz w:val="20"/>
        </w:rPr>
        <w:t xml:space="preserve"> </w:t>
      </w:r>
      <w:r>
        <w:rPr>
          <w:sz w:val="20"/>
        </w:rPr>
        <w:t>przypadku</w:t>
      </w:r>
      <w:r>
        <w:rPr>
          <w:spacing w:val="-6"/>
          <w:sz w:val="20"/>
        </w:rPr>
        <w:t xml:space="preserve"> </w:t>
      </w:r>
      <w:r>
        <w:rPr>
          <w:sz w:val="20"/>
        </w:rPr>
        <w:t>żądania</w:t>
      </w:r>
      <w:r>
        <w:rPr>
          <w:spacing w:val="-4"/>
          <w:sz w:val="20"/>
        </w:rPr>
        <w:t xml:space="preserve"> </w:t>
      </w:r>
      <w:r>
        <w:rPr>
          <w:sz w:val="20"/>
        </w:rPr>
        <w:t>złożonego</w:t>
      </w:r>
      <w:r>
        <w:rPr>
          <w:spacing w:val="-6"/>
          <w:sz w:val="20"/>
        </w:rPr>
        <w:t xml:space="preserve"> </w:t>
      </w:r>
      <w:r>
        <w:rPr>
          <w:sz w:val="20"/>
        </w:rPr>
        <w:t>w</w:t>
      </w:r>
      <w:r>
        <w:rPr>
          <w:spacing w:val="-6"/>
          <w:sz w:val="20"/>
        </w:rPr>
        <w:t xml:space="preserve"> </w:t>
      </w:r>
      <w:r>
        <w:rPr>
          <w:sz w:val="20"/>
        </w:rPr>
        <w:t>okresie</w:t>
      </w:r>
      <w:r>
        <w:rPr>
          <w:spacing w:val="-4"/>
          <w:sz w:val="20"/>
        </w:rPr>
        <w:t xml:space="preserve"> </w:t>
      </w:r>
      <w:r>
        <w:rPr>
          <w:sz w:val="20"/>
        </w:rPr>
        <w:t>od</w:t>
      </w:r>
      <w:r>
        <w:rPr>
          <w:spacing w:val="-6"/>
          <w:sz w:val="20"/>
        </w:rPr>
        <w:t xml:space="preserve"> </w:t>
      </w:r>
      <w:r>
        <w:rPr>
          <w:sz w:val="20"/>
        </w:rPr>
        <w:t>dnia</w:t>
      </w:r>
      <w:r>
        <w:rPr>
          <w:spacing w:val="-6"/>
          <w:sz w:val="20"/>
        </w:rPr>
        <w:t xml:space="preserve"> </w:t>
      </w:r>
      <w:r>
        <w:rPr>
          <w:sz w:val="20"/>
        </w:rPr>
        <w:t>1</w:t>
      </w:r>
      <w:r>
        <w:rPr>
          <w:spacing w:val="-6"/>
          <w:sz w:val="20"/>
        </w:rPr>
        <w:t xml:space="preserve"> </w:t>
      </w:r>
      <w:r>
        <w:rPr>
          <w:sz w:val="20"/>
        </w:rPr>
        <w:t>sierpnia</w:t>
      </w:r>
      <w:r>
        <w:rPr>
          <w:spacing w:val="-47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dnia</w:t>
      </w:r>
      <w:r>
        <w:rPr>
          <w:spacing w:val="-1"/>
          <w:sz w:val="20"/>
        </w:rPr>
        <w:t xml:space="preserve"> </w:t>
      </w:r>
      <w:r>
        <w:rPr>
          <w:sz w:val="20"/>
        </w:rPr>
        <w:t>31</w:t>
      </w:r>
      <w:r>
        <w:rPr>
          <w:spacing w:val="-1"/>
          <w:sz w:val="20"/>
        </w:rPr>
        <w:t xml:space="preserve"> </w:t>
      </w:r>
      <w:r>
        <w:rPr>
          <w:sz w:val="20"/>
        </w:rPr>
        <w:t>grudnia</w:t>
      </w:r>
      <w:r>
        <w:rPr>
          <w:spacing w:val="1"/>
          <w:sz w:val="20"/>
        </w:rPr>
        <w:t xml:space="preserve"> </w:t>
      </w:r>
      <w:r>
        <w:rPr>
          <w:sz w:val="20"/>
        </w:rPr>
        <w:t>danego</w:t>
      </w:r>
      <w:r>
        <w:rPr>
          <w:spacing w:val="-3"/>
          <w:sz w:val="20"/>
        </w:rPr>
        <w:t xml:space="preserve"> </w:t>
      </w:r>
      <w:r>
        <w:rPr>
          <w:sz w:val="20"/>
        </w:rPr>
        <w:t>roku.</w:t>
      </w:r>
    </w:p>
    <w:p>
      <w:pPr>
        <w:pStyle w:val="8"/>
        <w:spacing w:before="80" w:line="268" w:lineRule="auto"/>
        <w:ind w:left="539" w:right="1073" w:hanging="284"/>
        <w:jc w:val="both"/>
      </w:pPr>
      <w:r>
        <w:rPr>
          <w:vertAlign w:val="superscript"/>
        </w:rPr>
        <w:t>2)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Zaznacz „brak”, gdy ani za Ciebie, ani za żadnego z członków Twojego gospodarstwa domowego nie były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odprowadzane</w:t>
      </w:r>
      <w:r>
        <w:rPr>
          <w:spacing w:val="-2"/>
          <w:vertAlign w:val="baseline"/>
        </w:rPr>
        <w:t xml:space="preserve"> </w:t>
      </w:r>
      <w:r>
        <w:rPr>
          <w:vertAlign w:val="baseline"/>
        </w:rPr>
        <w:t>składki na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ubezpieczenie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zdrowotne.</w:t>
      </w:r>
    </w:p>
    <w:p>
      <w:pPr>
        <w:spacing w:after="0" w:line="268" w:lineRule="auto"/>
        <w:jc w:val="both"/>
        <w:sectPr>
          <w:pgSz w:w="11910" w:h="16840"/>
          <w:pgMar w:top="1320" w:right="340" w:bottom="560" w:left="1160" w:header="0" w:footer="276" w:gutter="0"/>
          <w:cols w:space="720" w:num="1"/>
        </w:sectPr>
      </w:pPr>
    </w:p>
    <w:p>
      <w:pPr>
        <w:pStyle w:val="2"/>
        <w:numPr>
          <w:ilvl w:val="0"/>
          <w:numId w:val="2"/>
        </w:numPr>
        <w:tabs>
          <w:tab w:val="left" w:pos="336"/>
        </w:tabs>
        <w:spacing w:before="78" w:after="0" w:line="240" w:lineRule="auto"/>
        <w:ind w:left="335" w:right="0" w:hanging="222"/>
        <w:jc w:val="left"/>
      </w:pPr>
      <w:r>
        <w:t>Dane</w:t>
      </w:r>
      <w:r>
        <w:rPr>
          <w:spacing w:val="-3"/>
        </w:rPr>
        <w:t xml:space="preserve"> </w:t>
      </w:r>
      <w:r>
        <w:t>dotyczące</w:t>
      </w:r>
      <w:r>
        <w:rPr>
          <w:spacing w:val="-3"/>
        </w:rPr>
        <w:t xml:space="preserve"> </w:t>
      </w:r>
      <w:r>
        <w:t>dochodów</w:t>
      </w:r>
      <w:r>
        <w:rPr>
          <w:spacing w:val="-2"/>
        </w:rPr>
        <w:t xml:space="preserve"> </w:t>
      </w:r>
      <w:r>
        <w:rPr>
          <w:vertAlign w:val="superscript"/>
        </w:rPr>
        <w:t>1)</w:t>
      </w:r>
      <w:r>
        <w:rPr>
          <w:spacing w:val="-4"/>
          <w:vertAlign w:val="baseline"/>
        </w:rPr>
        <w:t xml:space="preserve"> </w:t>
      </w:r>
      <w:r>
        <w:rPr>
          <w:vertAlign w:val="baseline"/>
        </w:rPr>
        <w:t>członków</w:t>
      </w:r>
      <w:r>
        <w:rPr>
          <w:spacing w:val="-3"/>
          <w:vertAlign w:val="baseline"/>
        </w:rPr>
        <w:t xml:space="preserve"> </w:t>
      </w:r>
      <w:r>
        <w:rPr>
          <w:vertAlign w:val="baseline"/>
        </w:rPr>
        <w:t>gospodarstwa</w:t>
      </w:r>
      <w:r>
        <w:rPr>
          <w:spacing w:val="-5"/>
          <w:vertAlign w:val="baseline"/>
        </w:rPr>
        <w:t xml:space="preserve"> </w:t>
      </w:r>
      <w:r>
        <w:rPr>
          <w:vertAlign w:val="baseline"/>
        </w:rPr>
        <w:t>domowego</w:t>
      </w:r>
    </w:p>
    <w:p>
      <w:pPr>
        <w:spacing w:after="0" w:line="240" w:lineRule="auto"/>
        <w:jc w:val="left"/>
        <w:sectPr>
          <w:pgSz w:w="11910" w:h="16840"/>
          <w:pgMar w:top="1320" w:right="340" w:bottom="560" w:left="1160" w:header="0" w:footer="276" w:gutter="0"/>
          <w:cols w:space="720" w:num="1"/>
        </w:sectPr>
      </w:pPr>
    </w:p>
    <w:p>
      <w:pPr>
        <w:pStyle w:val="8"/>
        <w:rPr>
          <w:b/>
          <w:sz w:val="24"/>
        </w:rPr>
      </w:pPr>
    </w:p>
    <w:p>
      <w:pPr>
        <w:pStyle w:val="8"/>
        <w:spacing w:before="7"/>
        <w:rPr>
          <w:b/>
          <w:sz w:val="25"/>
        </w:rPr>
      </w:pPr>
    </w:p>
    <w:p>
      <w:pPr>
        <w:pStyle w:val="3"/>
        <w:numPr>
          <w:ilvl w:val="1"/>
          <w:numId w:val="12"/>
        </w:numPr>
        <w:tabs>
          <w:tab w:val="left" w:pos="442"/>
        </w:tabs>
        <w:spacing w:before="0" w:after="0" w:line="240" w:lineRule="auto"/>
        <w:ind w:left="441" w:right="0" w:hanging="328"/>
        <w:jc w:val="left"/>
      </w:pPr>
      <w:r>
        <w:t>Łączna</w:t>
      </w:r>
      <w:r>
        <w:rPr>
          <w:spacing w:val="-5"/>
        </w:rPr>
        <w:t xml:space="preserve"> </w:t>
      </w:r>
      <w:r>
        <w:t>kwota</w:t>
      </w:r>
      <w:r>
        <w:rPr>
          <w:spacing w:val="-7"/>
        </w:rPr>
        <w:t xml:space="preserve"> </w:t>
      </w:r>
      <w:r>
        <w:t>alimentów</w:t>
      </w:r>
      <w:r>
        <w:rPr>
          <w:spacing w:val="-6"/>
        </w:rPr>
        <w:t xml:space="preserve"> </w:t>
      </w:r>
      <w:r>
        <w:t>świadczonych</w:t>
      </w:r>
      <w:r>
        <w:rPr>
          <w:spacing w:val="-7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rzecz</w:t>
      </w:r>
      <w:r>
        <w:rPr>
          <w:spacing w:val="-4"/>
        </w:rPr>
        <w:t xml:space="preserve"> </w:t>
      </w:r>
      <w:r>
        <w:t>innych</w:t>
      </w:r>
      <w:r>
        <w:rPr>
          <w:spacing w:val="-9"/>
        </w:rPr>
        <w:t xml:space="preserve"> </w:t>
      </w:r>
      <w:r>
        <w:t>osób</w:t>
      </w:r>
      <w:r>
        <w:rPr>
          <w:spacing w:val="-6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roku:</w:t>
      </w:r>
    </w:p>
    <w:p>
      <w:pPr>
        <w:pStyle w:val="8"/>
        <w:spacing w:before="7"/>
        <w:rPr>
          <w:sz w:val="15"/>
        </w:rPr>
      </w:pPr>
      <w:r>
        <w:br w:type="column"/>
      </w:r>
    </w:p>
    <w:p>
      <w:pPr>
        <w:tabs>
          <w:tab w:val="left" w:pos="1665"/>
        </w:tabs>
        <w:spacing w:before="0"/>
        <w:ind w:left="0" w:right="1075" w:firstLine="0"/>
        <w:jc w:val="center"/>
        <w:rPr>
          <w:sz w:val="15"/>
        </w:rPr>
      </w:pPr>
      <w:r>
        <w:rPr>
          <w:sz w:val="15"/>
        </w:rPr>
        <w:t>Rok</w:t>
      </w:r>
      <w:r>
        <w:rPr>
          <w:spacing w:val="36"/>
          <w:sz w:val="15"/>
        </w:rPr>
        <w:t xml:space="preserve"> </w:t>
      </w:r>
      <w:r>
        <w:rPr>
          <w:sz w:val="15"/>
        </w:rPr>
        <w:t>kalendarzowy</w:t>
      </w:r>
      <w:r>
        <w:rPr>
          <w:spacing w:val="-2"/>
          <w:sz w:val="15"/>
        </w:rPr>
        <w:t xml:space="preserve"> </w:t>
      </w:r>
      <w:r>
        <w:rPr>
          <w:sz w:val="15"/>
          <w:vertAlign w:val="superscript"/>
        </w:rPr>
        <w:t>2)</w:t>
      </w:r>
      <w:r>
        <w:rPr>
          <w:sz w:val="15"/>
          <w:vertAlign w:val="baseline"/>
        </w:rPr>
        <w:tab/>
      </w:r>
      <w:r>
        <w:rPr>
          <w:spacing w:val="-1"/>
          <w:sz w:val="15"/>
          <w:vertAlign w:val="baseline"/>
        </w:rPr>
        <w:t>Kwota</w:t>
      </w:r>
      <w:r>
        <w:rPr>
          <w:spacing w:val="-7"/>
          <w:sz w:val="15"/>
          <w:vertAlign w:val="baseline"/>
        </w:rPr>
        <w:t xml:space="preserve"> </w:t>
      </w:r>
      <w:r>
        <w:rPr>
          <w:sz w:val="15"/>
          <w:vertAlign w:val="baseline"/>
        </w:rPr>
        <w:t>alimentów</w:t>
      </w:r>
    </w:p>
    <w:p>
      <w:pPr>
        <w:pStyle w:val="8"/>
        <w:spacing w:before="5"/>
        <w:rPr>
          <w:sz w:val="13"/>
        </w:rPr>
      </w:pPr>
    </w:p>
    <w:p>
      <w:pPr>
        <w:spacing w:before="0"/>
        <w:ind w:left="0" w:right="1079" w:firstLine="0"/>
        <w:jc w:val="center"/>
        <w:rPr>
          <w:rFonts w:ascii="Arial MT" w:hAnsi="Arial MT"/>
          <w:sz w:val="18"/>
        </w:rPr>
      </w:pPr>
      <w:bookmarkStart w:id="0" w:name="_GoBack"/>
      <w:bookmarkEnd w:id="0"/>
      <w:r>
        <w:pict>
          <v:shape id="_x0000_s1056" o:spid="_x0000_s1056" o:spt="202" type="#_x0000_t202" style="position:absolute;left:0pt;margin-left:386pt;margin-top:-1.6pt;height:21.85pt;width:46.6pt;mso-position-horizontal-relative:page;z-index:251671552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tbl>
                  <w:tblPr>
                    <w:tblStyle w:val="7"/>
                    <w:tblW w:w="0" w:type="auto"/>
                    <w:tblInd w:w="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single" w:color="000000" w:sz="4" w:space="0"/>
                      <w:insideV w:val="single" w:color="000000" w:sz="4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228"/>
                    <w:gridCol w:w="228"/>
                    <w:gridCol w:w="226"/>
                    <w:gridCol w:w="236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22" w:hRule="atLeast"/>
                    </w:trPr>
                    <w:tc>
                      <w:tcPr>
                        <w:tcW w:w="228" w:type="dxa"/>
                        <w:tcBorders>
                          <w:bottom w:val="single" w:color="000000" w:sz="2" w:space="0"/>
                        </w:tcBorders>
                      </w:tcPr>
                      <w:p>
                        <w:pPr>
                          <w:pStyle w:val="12"/>
                          <w:spacing w:before="44" w:line="357" w:lineRule="exact"/>
                          <w:ind w:left="69" w:right="-260"/>
                          <w:rPr>
                            <w:rFonts w:ascii="Arial MT"/>
                            <w:sz w:val="36"/>
                          </w:rPr>
                        </w:pPr>
                        <w:r>
                          <w:rPr>
                            <w:rFonts w:ascii="Arial MT"/>
                            <w:sz w:val="36"/>
                          </w:rPr>
                          <w:t>20</w:t>
                        </w:r>
                      </w:p>
                    </w:tc>
                    <w:tc>
                      <w:tcPr>
                        <w:tcW w:w="228" w:type="dxa"/>
                        <w:tcBorders>
                          <w:bottom w:val="single" w:color="000000" w:sz="2" w:space="0"/>
                        </w:tcBorders>
                      </w:tcPr>
                      <w:p>
                        <w:pPr>
                          <w:pStyle w:val="12"/>
                          <w:rPr>
                            <w:rFonts w:hint="default"/>
                            <w:sz w:val="20"/>
                            <w:vertAlign w:val="baseline"/>
                            <w:lang w:val="pl-PL"/>
                          </w:rPr>
                        </w:pPr>
                      </w:p>
                    </w:tc>
                    <w:tc>
                      <w:tcPr>
                        <w:tcW w:w="226" w:type="dxa"/>
                        <w:tcBorders>
                          <w:bottom w:val="single" w:color="000000" w:sz="2" w:space="0"/>
                        </w:tcBorders>
                      </w:tcPr>
                      <w:p>
                        <w:pPr>
                          <w:pStyle w:val="12"/>
                          <w:spacing w:before="44" w:line="357" w:lineRule="exact"/>
                          <w:ind w:left="13" w:right="-202"/>
                          <w:rPr>
                            <w:rFonts w:ascii="Arial MT"/>
                            <w:sz w:val="36"/>
                          </w:rPr>
                        </w:pPr>
                        <w:r>
                          <w:rPr>
                            <w:rFonts w:ascii="Arial MT"/>
                            <w:sz w:val="36"/>
                          </w:rPr>
                          <w:t>22</w:t>
                        </w:r>
                      </w:p>
                    </w:tc>
                    <w:tc>
                      <w:tcPr>
                        <w:tcW w:w="236" w:type="dxa"/>
                        <w:tcBorders>
                          <w:bottom w:val="single" w:color="000000" w:sz="2" w:space="0"/>
                        </w:tcBorders>
                      </w:tcPr>
                      <w:p>
                        <w:pPr>
                          <w:pStyle w:val="12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8"/>
                  </w:pPr>
                </w:p>
              </w:txbxContent>
            </v:textbox>
          </v:shape>
        </w:pict>
      </w:r>
      <w:r>
        <w:pict>
          <v:shape id="_x0000_s1057" o:spid="_x0000_s1057" o:spt="202" type="#_x0000_t202" style="position:absolute;left:0pt;margin-left:473.75pt;margin-top:-1.6pt;height:22.1pt;width:99.15pt;mso-position-horizontal-relative:page;z-index:251672576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tbl>
                  <w:tblPr>
                    <w:tblStyle w:val="7"/>
                    <w:tblW w:w="0" w:type="auto"/>
                    <w:tblInd w:w="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single" w:color="000000" w:sz="4" w:space="0"/>
                      <w:insideV w:val="single" w:color="000000" w:sz="4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228"/>
                    <w:gridCol w:w="226"/>
                    <w:gridCol w:w="226"/>
                    <w:gridCol w:w="226"/>
                    <w:gridCol w:w="226"/>
                    <w:gridCol w:w="612"/>
                    <w:gridCol w:w="226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22" w:hRule="atLeast"/>
                    </w:trPr>
                    <w:tc>
                      <w:tcPr>
                        <w:tcW w:w="228" w:type="dxa"/>
                      </w:tcPr>
                      <w:p>
                        <w:pPr>
                          <w:pStyle w:val="12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26" w:type="dxa"/>
                      </w:tcPr>
                      <w:p>
                        <w:pPr>
                          <w:pStyle w:val="12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26" w:type="dxa"/>
                      </w:tcPr>
                      <w:p>
                        <w:pPr>
                          <w:pStyle w:val="12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26" w:type="dxa"/>
                      </w:tcPr>
                      <w:p>
                        <w:pPr>
                          <w:pStyle w:val="12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26" w:type="dxa"/>
                      </w:tcPr>
                      <w:p>
                        <w:pPr>
                          <w:pStyle w:val="12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12" w:type="dxa"/>
                      </w:tcPr>
                      <w:p>
                        <w:pPr>
                          <w:pStyle w:val="12"/>
                          <w:spacing w:before="23"/>
                          <w:ind w:left="55"/>
                          <w:rPr>
                            <w:rFonts w:ascii="Arial MT" w:hAnsi="Arial MT"/>
                            <w:sz w:val="28"/>
                          </w:rPr>
                        </w:pPr>
                        <w:r>
                          <w:rPr>
                            <w:rFonts w:ascii="Arial MT" w:hAnsi="Arial MT"/>
                            <w:color w:val="DDDDDD"/>
                            <w:sz w:val="28"/>
                          </w:rPr>
                          <w:t>zł</w:t>
                        </w:r>
                        <w:r>
                          <w:rPr>
                            <w:rFonts w:ascii="Arial" w:hAnsi="Arial"/>
                            <w:b/>
                            <w:sz w:val="32"/>
                          </w:rPr>
                          <w:t>,</w:t>
                        </w:r>
                        <w:r>
                          <w:rPr>
                            <w:rFonts w:ascii="Arial MT" w:hAnsi="Arial MT"/>
                            <w:color w:val="DDDDDD"/>
                            <w:sz w:val="28"/>
                          </w:rPr>
                          <w:t>gr</w:t>
                        </w:r>
                      </w:p>
                    </w:tc>
                    <w:tc>
                      <w:tcPr>
                        <w:tcW w:w="226" w:type="dxa"/>
                      </w:tcPr>
                      <w:p>
                        <w:pPr>
                          <w:pStyle w:val="12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8"/>
                  </w:pPr>
                </w:p>
              </w:txbxContent>
            </v:textbox>
          </v:shape>
        </w:pict>
      </w:r>
      <w:r>
        <w:rPr>
          <w:sz w:val="18"/>
        </w:rPr>
        <w:t>wyniosła</w:t>
      </w:r>
      <w:r>
        <w:rPr>
          <w:rFonts w:ascii="Arial MT" w:hAnsi="Arial MT"/>
          <w:sz w:val="18"/>
        </w:rPr>
        <w:t>:</w:t>
      </w:r>
    </w:p>
    <w:p>
      <w:pPr>
        <w:spacing w:after="0"/>
        <w:jc w:val="center"/>
        <w:rPr>
          <w:rFonts w:ascii="Arial MT" w:hAnsi="Arial MT"/>
          <w:sz w:val="18"/>
        </w:rPr>
        <w:sectPr>
          <w:type w:val="continuous"/>
          <w:pgSz w:w="11910" w:h="16840"/>
          <w:pgMar w:top="1340" w:right="340" w:bottom="460" w:left="1160" w:header="720" w:footer="720" w:gutter="0"/>
          <w:cols w:equalWidth="0" w:num="2">
            <w:col w:w="6552" w:space="40"/>
            <w:col w:w="3818"/>
          </w:cols>
        </w:sectPr>
      </w:pPr>
    </w:p>
    <w:p>
      <w:pPr>
        <w:pStyle w:val="8"/>
        <w:spacing w:before="3"/>
        <w:rPr>
          <w:rFonts w:ascii="Arial MT"/>
          <w:sz w:val="29"/>
        </w:rPr>
      </w:pPr>
    </w:p>
    <w:p>
      <w:pPr>
        <w:spacing w:before="99" w:line="266" w:lineRule="auto"/>
        <w:ind w:left="539" w:right="646" w:hanging="284"/>
        <w:jc w:val="both"/>
        <w:rPr>
          <w:b/>
          <w:sz w:val="20"/>
        </w:rPr>
      </w:pPr>
      <w:r>
        <w:rPr>
          <w:sz w:val="20"/>
          <w:vertAlign w:val="superscript"/>
        </w:rPr>
        <w:t>1)</w:t>
      </w:r>
      <w:r>
        <w:rPr>
          <w:spacing w:val="1"/>
          <w:sz w:val="20"/>
          <w:vertAlign w:val="baseline"/>
        </w:rPr>
        <w:t xml:space="preserve"> </w:t>
      </w:r>
      <w:r>
        <w:rPr>
          <w:sz w:val="20"/>
          <w:vertAlign w:val="baseline"/>
        </w:rPr>
        <w:t>Dochodem</w:t>
      </w:r>
      <w:r>
        <w:rPr>
          <w:spacing w:val="1"/>
          <w:sz w:val="20"/>
          <w:vertAlign w:val="baseline"/>
        </w:rPr>
        <w:t xml:space="preserve"> </w:t>
      </w:r>
      <w:r>
        <w:rPr>
          <w:sz w:val="20"/>
          <w:vertAlign w:val="baseline"/>
        </w:rPr>
        <w:t>gospodarstwa</w:t>
      </w:r>
      <w:r>
        <w:rPr>
          <w:spacing w:val="1"/>
          <w:sz w:val="20"/>
          <w:vertAlign w:val="baseline"/>
        </w:rPr>
        <w:t xml:space="preserve"> </w:t>
      </w:r>
      <w:r>
        <w:rPr>
          <w:sz w:val="20"/>
          <w:vertAlign w:val="baseline"/>
        </w:rPr>
        <w:t>domowego</w:t>
      </w:r>
      <w:r>
        <w:rPr>
          <w:spacing w:val="1"/>
          <w:sz w:val="20"/>
          <w:vertAlign w:val="baseline"/>
        </w:rPr>
        <w:t xml:space="preserve"> </w:t>
      </w:r>
      <w:r>
        <w:rPr>
          <w:sz w:val="20"/>
          <w:vertAlign w:val="baseline"/>
        </w:rPr>
        <w:t>po</w:t>
      </w:r>
      <w:r>
        <w:rPr>
          <w:spacing w:val="1"/>
          <w:sz w:val="20"/>
          <w:vertAlign w:val="baseline"/>
        </w:rPr>
        <w:t xml:space="preserve"> </w:t>
      </w:r>
      <w:r>
        <w:rPr>
          <w:sz w:val="20"/>
          <w:vertAlign w:val="baseline"/>
        </w:rPr>
        <w:t>odliczeniu</w:t>
      </w:r>
      <w:r>
        <w:rPr>
          <w:spacing w:val="1"/>
          <w:sz w:val="20"/>
          <w:vertAlign w:val="baseline"/>
        </w:rPr>
        <w:t xml:space="preserve"> </w:t>
      </w:r>
      <w:r>
        <w:rPr>
          <w:sz w:val="20"/>
          <w:vertAlign w:val="baseline"/>
        </w:rPr>
        <w:t>kwot</w:t>
      </w:r>
      <w:r>
        <w:rPr>
          <w:spacing w:val="1"/>
          <w:sz w:val="20"/>
          <w:vertAlign w:val="baseline"/>
        </w:rPr>
        <w:t xml:space="preserve"> </w:t>
      </w:r>
      <w:r>
        <w:rPr>
          <w:sz w:val="20"/>
          <w:vertAlign w:val="baseline"/>
        </w:rPr>
        <w:t>alimentów</w:t>
      </w:r>
      <w:r>
        <w:rPr>
          <w:spacing w:val="1"/>
          <w:sz w:val="20"/>
          <w:vertAlign w:val="baseline"/>
        </w:rPr>
        <w:t xml:space="preserve"> </w:t>
      </w:r>
      <w:r>
        <w:rPr>
          <w:sz w:val="20"/>
          <w:vertAlign w:val="baseline"/>
        </w:rPr>
        <w:t>świadczonych</w:t>
      </w:r>
      <w:r>
        <w:rPr>
          <w:spacing w:val="1"/>
          <w:sz w:val="20"/>
          <w:vertAlign w:val="baseline"/>
        </w:rPr>
        <w:t xml:space="preserve"> </w:t>
      </w:r>
      <w:r>
        <w:rPr>
          <w:sz w:val="20"/>
          <w:vertAlign w:val="baseline"/>
        </w:rPr>
        <w:t>na</w:t>
      </w:r>
      <w:r>
        <w:rPr>
          <w:spacing w:val="1"/>
          <w:sz w:val="20"/>
          <w:vertAlign w:val="baseline"/>
        </w:rPr>
        <w:t xml:space="preserve"> </w:t>
      </w:r>
      <w:r>
        <w:rPr>
          <w:sz w:val="20"/>
          <w:vertAlign w:val="baseline"/>
        </w:rPr>
        <w:t>rzecz</w:t>
      </w:r>
      <w:r>
        <w:rPr>
          <w:spacing w:val="1"/>
          <w:sz w:val="20"/>
          <w:vertAlign w:val="baseline"/>
        </w:rPr>
        <w:t xml:space="preserve"> </w:t>
      </w:r>
      <w:r>
        <w:rPr>
          <w:sz w:val="20"/>
          <w:vertAlign w:val="baseline"/>
        </w:rPr>
        <w:t>innych</w:t>
      </w:r>
      <w:r>
        <w:rPr>
          <w:spacing w:val="1"/>
          <w:sz w:val="20"/>
          <w:vertAlign w:val="baseline"/>
        </w:rPr>
        <w:t xml:space="preserve"> </w:t>
      </w:r>
      <w:r>
        <w:rPr>
          <w:sz w:val="20"/>
          <w:vertAlign w:val="baseline"/>
        </w:rPr>
        <w:t>osób</w:t>
      </w:r>
      <w:r>
        <w:rPr>
          <w:spacing w:val="1"/>
          <w:sz w:val="20"/>
          <w:vertAlign w:val="baseline"/>
        </w:rPr>
        <w:t xml:space="preserve"> </w:t>
      </w:r>
      <w:r>
        <w:rPr>
          <w:sz w:val="20"/>
          <w:vertAlign w:val="baseline"/>
        </w:rPr>
        <w:t>są:</w:t>
      </w:r>
      <w:r>
        <w:rPr>
          <w:spacing w:val="-47"/>
          <w:sz w:val="20"/>
          <w:vertAlign w:val="baseline"/>
        </w:rPr>
        <w:t xml:space="preserve"> </w:t>
      </w:r>
      <w:r>
        <w:rPr>
          <w:w w:val="95"/>
          <w:sz w:val="20"/>
          <w:vertAlign w:val="baseline"/>
        </w:rPr>
        <w:t>przychody</w:t>
      </w:r>
      <w:r>
        <w:rPr>
          <w:spacing w:val="12"/>
          <w:w w:val="95"/>
          <w:sz w:val="20"/>
          <w:vertAlign w:val="baseline"/>
        </w:rPr>
        <w:t xml:space="preserve"> </w:t>
      </w:r>
      <w:r>
        <w:rPr>
          <w:w w:val="95"/>
          <w:sz w:val="20"/>
          <w:vertAlign w:val="baseline"/>
        </w:rPr>
        <w:t>podlegające</w:t>
      </w:r>
      <w:r>
        <w:rPr>
          <w:spacing w:val="15"/>
          <w:w w:val="95"/>
          <w:sz w:val="20"/>
          <w:vertAlign w:val="baseline"/>
        </w:rPr>
        <w:t xml:space="preserve"> </w:t>
      </w:r>
      <w:r>
        <w:rPr>
          <w:w w:val="95"/>
          <w:sz w:val="20"/>
          <w:vertAlign w:val="baseline"/>
        </w:rPr>
        <w:t>opodatkowaniu</w:t>
      </w:r>
      <w:r>
        <w:rPr>
          <w:spacing w:val="15"/>
          <w:w w:val="95"/>
          <w:sz w:val="20"/>
          <w:vertAlign w:val="baseline"/>
        </w:rPr>
        <w:t xml:space="preserve"> </w:t>
      </w:r>
      <w:r>
        <w:rPr>
          <w:w w:val="95"/>
          <w:sz w:val="20"/>
          <w:vertAlign w:val="baseline"/>
        </w:rPr>
        <w:t>na</w:t>
      </w:r>
      <w:r>
        <w:rPr>
          <w:spacing w:val="12"/>
          <w:w w:val="95"/>
          <w:sz w:val="20"/>
          <w:vertAlign w:val="baseline"/>
        </w:rPr>
        <w:t xml:space="preserve"> </w:t>
      </w:r>
      <w:r>
        <w:rPr>
          <w:w w:val="95"/>
          <w:sz w:val="20"/>
          <w:vertAlign w:val="baseline"/>
        </w:rPr>
        <w:t>zasadach</w:t>
      </w:r>
      <w:r>
        <w:rPr>
          <w:spacing w:val="16"/>
          <w:w w:val="95"/>
          <w:sz w:val="20"/>
          <w:vertAlign w:val="baseline"/>
        </w:rPr>
        <w:t xml:space="preserve"> </w:t>
      </w:r>
      <w:r>
        <w:rPr>
          <w:w w:val="95"/>
          <w:sz w:val="20"/>
          <w:vertAlign w:val="baseline"/>
        </w:rPr>
        <w:t>określonych</w:t>
      </w:r>
      <w:r>
        <w:rPr>
          <w:spacing w:val="15"/>
          <w:w w:val="95"/>
          <w:sz w:val="20"/>
          <w:vertAlign w:val="baseline"/>
        </w:rPr>
        <w:t xml:space="preserve"> </w:t>
      </w:r>
      <w:r>
        <w:rPr>
          <w:w w:val="95"/>
          <w:sz w:val="20"/>
          <w:vertAlign w:val="baseline"/>
        </w:rPr>
        <w:t>w</w:t>
      </w:r>
      <w:r>
        <w:rPr>
          <w:spacing w:val="15"/>
          <w:w w:val="95"/>
          <w:sz w:val="20"/>
          <w:vertAlign w:val="baseline"/>
        </w:rPr>
        <w:t xml:space="preserve"> </w:t>
      </w:r>
      <w:r>
        <w:rPr>
          <w:w w:val="95"/>
          <w:sz w:val="20"/>
          <w:vertAlign w:val="baseline"/>
        </w:rPr>
        <w:t>art.</w:t>
      </w:r>
      <w:r>
        <w:rPr>
          <w:spacing w:val="15"/>
          <w:w w:val="95"/>
          <w:sz w:val="20"/>
          <w:vertAlign w:val="baseline"/>
        </w:rPr>
        <w:t xml:space="preserve"> </w:t>
      </w:r>
      <w:r>
        <w:rPr>
          <w:w w:val="95"/>
          <w:sz w:val="20"/>
          <w:vertAlign w:val="baseline"/>
        </w:rPr>
        <w:t>27,</w:t>
      </w:r>
      <w:r>
        <w:rPr>
          <w:spacing w:val="15"/>
          <w:w w:val="95"/>
          <w:sz w:val="20"/>
          <w:vertAlign w:val="baseline"/>
        </w:rPr>
        <w:t xml:space="preserve"> </w:t>
      </w:r>
      <w:r>
        <w:rPr>
          <w:w w:val="95"/>
          <w:sz w:val="20"/>
          <w:vertAlign w:val="baseline"/>
        </w:rPr>
        <w:t>art.</w:t>
      </w:r>
      <w:r>
        <w:rPr>
          <w:spacing w:val="13"/>
          <w:w w:val="95"/>
          <w:sz w:val="20"/>
          <w:vertAlign w:val="baseline"/>
        </w:rPr>
        <w:t xml:space="preserve"> </w:t>
      </w:r>
      <w:r>
        <w:rPr>
          <w:w w:val="95"/>
          <w:sz w:val="20"/>
          <w:vertAlign w:val="baseline"/>
        </w:rPr>
        <w:t>30b,</w:t>
      </w:r>
      <w:r>
        <w:rPr>
          <w:spacing w:val="15"/>
          <w:w w:val="95"/>
          <w:sz w:val="20"/>
          <w:vertAlign w:val="baseline"/>
        </w:rPr>
        <w:t xml:space="preserve"> </w:t>
      </w:r>
      <w:r>
        <w:rPr>
          <w:w w:val="95"/>
          <w:sz w:val="20"/>
          <w:vertAlign w:val="baseline"/>
        </w:rPr>
        <w:t>art.</w:t>
      </w:r>
      <w:r>
        <w:rPr>
          <w:spacing w:val="12"/>
          <w:w w:val="95"/>
          <w:sz w:val="20"/>
          <w:vertAlign w:val="baseline"/>
        </w:rPr>
        <w:t xml:space="preserve"> </w:t>
      </w:r>
      <w:r>
        <w:rPr>
          <w:w w:val="95"/>
          <w:sz w:val="20"/>
          <w:vertAlign w:val="baseline"/>
        </w:rPr>
        <w:t>30c,</w:t>
      </w:r>
      <w:r>
        <w:rPr>
          <w:spacing w:val="9"/>
          <w:w w:val="95"/>
          <w:sz w:val="20"/>
          <w:vertAlign w:val="baseline"/>
        </w:rPr>
        <w:t xml:space="preserve"> </w:t>
      </w:r>
      <w:r>
        <w:rPr>
          <w:w w:val="95"/>
          <w:sz w:val="20"/>
          <w:vertAlign w:val="baseline"/>
        </w:rPr>
        <w:t>art.</w:t>
      </w:r>
      <w:r>
        <w:rPr>
          <w:spacing w:val="15"/>
          <w:w w:val="95"/>
          <w:sz w:val="20"/>
          <w:vertAlign w:val="baseline"/>
        </w:rPr>
        <w:t xml:space="preserve"> </w:t>
      </w:r>
      <w:r>
        <w:rPr>
          <w:w w:val="95"/>
          <w:sz w:val="20"/>
          <w:vertAlign w:val="baseline"/>
        </w:rPr>
        <w:t>30e</w:t>
      </w:r>
      <w:r>
        <w:rPr>
          <w:spacing w:val="16"/>
          <w:w w:val="95"/>
          <w:sz w:val="20"/>
          <w:vertAlign w:val="baseline"/>
        </w:rPr>
        <w:t xml:space="preserve"> </w:t>
      </w:r>
      <w:r>
        <w:rPr>
          <w:w w:val="95"/>
          <w:sz w:val="20"/>
          <w:vertAlign w:val="baseline"/>
        </w:rPr>
        <w:t>i</w:t>
      </w:r>
      <w:r>
        <w:rPr>
          <w:spacing w:val="15"/>
          <w:w w:val="95"/>
          <w:sz w:val="20"/>
          <w:vertAlign w:val="baseline"/>
        </w:rPr>
        <w:t xml:space="preserve"> </w:t>
      </w:r>
      <w:r>
        <w:rPr>
          <w:w w:val="95"/>
          <w:sz w:val="20"/>
          <w:vertAlign w:val="baseline"/>
        </w:rPr>
        <w:t>art.</w:t>
      </w:r>
      <w:r>
        <w:rPr>
          <w:spacing w:val="15"/>
          <w:w w:val="95"/>
          <w:sz w:val="20"/>
          <w:vertAlign w:val="baseline"/>
        </w:rPr>
        <w:t xml:space="preserve"> </w:t>
      </w:r>
      <w:r>
        <w:rPr>
          <w:w w:val="95"/>
          <w:sz w:val="20"/>
          <w:vertAlign w:val="baseline"/>
        </w:rPr>
        <w:t>30f</w:t>
      </w:r>
      <w:r>
        <w:rPr>
          <w:spacing w:val="15"/>
          <w:w w:val="95"/>
          <w:sz w:val="20"/>
          <w:vertAlign w:val="baseline"/>
        </w:rPr>
        <w:t xml:space="preserve"> </w:t>
      </w:r>
      <w:r>
        <w:rPr>
          <w:w w:val="95"/>
          <w:sz w:val="20"/>
          <w:vertAlign w:val="baseline"/>
        </w:rPr>
        <w:t>ustawy</w:t>
      </w:r>
      <w:r>
        <w:rPr>
          <w:spacing w:val="1"/>
          <w:w w:val="95"/>
          <w:sz w:val="20"/>
          <w:vertAlign w:val="baseline"/>
        </w:rPr>
        <w:t xml:space="preserve"> </w:t>
      </w:r>
      <w:r>
        <w:rPr>
          <w:sz w:val="20"/>
          <w:vertAlign w:val="baseline"/>
        </w:rPr>
        <w:t>z dnia 26 lipca 1991 r. o podatku dochodowym od osób fizycznych (Dz. U. z 2021 r. poz. 1128, 1163, 1243)</w:t>
      </w:r>
      <w:r>
        <w:rPr>
          <w:spacing w:val="1"/>
          <w:sz w:val="20"/>
          <w:vertAlign w:val="baseline"/>
        </w:rPr>
        <w:t xml:space="preserve"> </w:t>
      </w:r>
      <w:r>
        <w:rPr>
          <w:sz w:val="20"/>
          <w:vertAlign w:val="baseline"/>
        </w:rPr>
        <w:t>pomniejszone</w:t>
      </w:r>
      <w:r>
        <w:rPr>
          <w:spacing w:val="1"/>
          <w:sz w:val="20"/>
          <w:vertAlign w:val="baseline"/>
        </w:rPr>
        <w:t xml:space="preserve"> </w:t>
      </w:r>
      <w:r>
        <w:rPr>
          <w:sz w:val="20"/>
          <w:vertAlign w:val="baseline"/>
        </w:rPr>
        <w:t>o</w:t>
      </w:r>
      <w:r>
        <w:rPr>
          <w:spacing w:val="1"/>
          <w:sz w:val="20"/>
          <w:vertAlign w:val="baseline"/>
        </w:rPr>
        <w:t xml:space="preserve"> </w:t>
      </w:r>
      <w:r>
        <w:rPr>
          <w:sz w:val="20"/>
          <w:vertAlign w:val="baseline"/>
        </w:rPr>
        <w:t>koszty</w:t>
      </w:r>
      <w:r>
        <w:rPr>
          <w:spacing w:val="1"/>
          <w:sz w:val="20"/>
          <w:vertAlign w:val="baseline"/>
        </w:rPr>
        <w:t xml:space="preserve"> </w:t>
      </w:r>
      <w:r>
        <w:rPr>
          <w:sz w:val="20"/>
          <w:vertAlign w:val="baseline"/>
        </w:rPr>
        <w:t>uzyskania</w:t>
      </w:r>
      <w:r>
        <w:rPr>
          <w:spacing w:val="1"/>
          <w:sz w:val="20"/>
          <w:vertAlign w:val="baseline"/>
        </w:rPr>
        <w:t xml:space="preserve"> </w:t>
      </w:r>
      <w:r>
        <w:rPr>
          <w:sz w:val="20"/>
          <w:vertAlign w:val="baseline"/>
        </w:rPr>
        <w:t>przychodu,</w:t>
      </w:r>
      <w:r>
        <w:rPr>
          <w:spacing w:val="1"/>
          <w:sz w:val="20"/>
          <w:vertAlign w:val="baseline"/>
        </w:rPr>
        <w:t xml:space="preserve"> </w:t>
      </w:r>
      <w:r>
        <w:rPr>
          <w:sz w:val="20"/>
          <w:vertAlign w:val="baseline"/>
        </w:rPr>
        <w:t>należny</w:t>
      </w:r>
      <w:r>
        <w:rPr>
          <w:spacing w:val="1"/>
          <w:sz w:val="20"/>
          <w:vertAlign w:val="baseline"/>
        </w:rPr>
        <w:t xml:space="preserve"> </w:t>
      </w:r>
      <w:r>
        <w:rPr>
          <w:sz w:val="20"/>
          <w:vertAlign w:val="baseline"/>
        </w:rPr>
        <w:t>podatek</w:t>
      </w:r>
      <w:r>
        <w:rPr>
          <w:spacing w:val="1"/>
          <w:sz w:val="20"/>
          <w:vertAlign w:val="baseline"/>
        </w:rPr>
        <w:t xml:space="preserve"> </w:t>
      </w:r>
      <w:r>
        <w:rPr>
          <w:sz w:val="20"/>
          <w:vertAlign w:val="baseline"/>
        </w:rPr>
        <w:t>dochodowy</w:t>
      </w:r>
      <w:r>
        <w:rPr>
          <w:spacing w:val="1"/>
          <w:sz w:val="20"/>
          <w:vertAlign w:val="baseline"/>
        </w:rPr>
        <w:t xml:space="preserve"> </w:t>
      </w:r>
      <w:r>
        <w:rPr>
          <w:sz w:val="20"/>
          <w:vertAlign w:val="baseline"/>
        </w:rPr>
        <w:t>od</w:t>
      </w:r>
      <w:r>
        <w:rPr>
          <w:spacing w:val="1"/>
          <w:sz w:val="20"/>
          <w:vertAlign w:val="baseline"/>
        </w:rPr>
        <w:t xml:space="preserve"> </w:t>
      </w:r>
      <w:r>
        <w:rPr>
          <w:sz w:val="20"/>
          <w:vertAlign w:val="baseline"/>
        </w:rPr>
        <w:t>osób</w:t>
      </w:r>
      <w:r>
        <w:rPr>
          <w:spacing w:val="1"/>
          <w:sz w:val="20"/>
          <w:vertAlign w:val="baseline"/>
        </w:rPr>
        <w:t xml:space="preserve"> </w:t>
      </w:r>
      <w:r>
        <w:rPr>
          <w:sz w:val="20"/>
          <w:vertAlign w:val="baseline"/>
        </w:rPr>
        <w:t>fizycznych,</w:t>
      </w:r>
      <w:r>
        <w:rPr>
          <w:spacing w:val="1"/>
          <w:sz w:val="20"/>
          <w:vertAlign w:val="baseline"/>
        </w:rPr>
        <w:t xml:space="preserve"> </w:t>
      </w:r>
      <w:r>
        <w:rPr>
          <w:sz w:val="20"/>
          <w:vertAlign w:val="baseline"/>
        </w:rPr>
        <w:t>składki</w:t>
      </w:r>
      <w:r>
        <w:rPr>
          <w:spacing w:val="1"/>
          <w:sz w:val="20"/>
          <w:vertAlign w:val="baseline"/>
        </w:rPr>
        <w:t xml:space="preserve"> </w:t>
      </w:r>
      <w:r>
        <w:rPr>
          <w:sz w:val="20"/>
          <w:vertAlign w:val="baseline"/>
        </w:rPr>
        <w:t>na</w:t>
      </w:r>
      <w:r>
        <w:rPr>
          <w:spacing w:val="1"/>
          <w:sz w:val="20"/>
          <w:vertAlign w:val="baseline"/>
        </w:rPr>
        <w:t xml:space="preserve"> </w:t>
      </w:r>
      <w:r>
        <w:rPr>
          <w:sz w:val="20"/>
          <w:vertAlign w:val="baseline"/>
        </w:rPr>
        <w:t>ubezpieczenia społeczne niezaliczone do kosztów uzyskania przychodu oraz składki na ubezpieczenie zdrowotne</w:t>
      </w:r>
      <w:r>
        <w:rPr>
          <w:spacing w:val="1"/>
          <w:sz w:val="20"/>
          <w:vertAlign w:val="baseline"/>
        </w:rPr>
        <w:t xml:space="preserve"> </w:t>
      </w:r>
      <w:r>
        <w:rPr>
          <w:sz w:val="20"/>
          <w:vertAlign w:val="baseline"/>
        </w:rPr>
        <w:t>(</w:t>
      </w:r>
      <w:r>
        <w:rPr>
          <w:b/>
          <w:sz w:val="20"/>
          <w:vertAlign w:val="baseline"/>
        </w:rPr>
        <w:t xml:space="preserve">dane o tych dochodach organ uzyskuje samodzielnie), </w:t>
      </w:r>
      <w:r>
        <w:rPr>
          <w:sz w:val="20"/>
          <w:vertAlign w:val="baseline"/>
        </w:rPr>
        <w:t>dochody niepodlegające opodatkowaniu podatkiem</w:t>
      </w:r>
      <w:r>
        <w:rPr>
          <w:spacing w:val="1"/>
          <w:sz w:val="20"/>
          <w:vertAlign w:val="baseline"/>
        </w:rPr>
        <w:t xml:space="preserve"> </w:t>
      </w:r>
      <w:r>
        <w:rPr>
          <w:sz w:val="20"/>
          <w:vertAlign w:val="baseline"/>
        </w:rPr>
        <w:t xml:space="preserve">dochodowym od osób fizycznych </w:t>
      </w:r>
      <w:r>
        <w:rPr>
          <w:b/>
          <w:sz w:val="20"/>
          <w:vertAlign w:val="baseline"/>
        </w:rPr>
        <w:t>(organ ustala je na podstawie Twojego oświadczenia - Część III wniosku),</w:t>
      </w:r>
      <w:r>
        <w:rPr>
          <w:b/>
          <w:spacing w:val="1"/>
          <w:sz w:val="20"/>
          <w:vertAlign w:val="baseline"/>
        </w:rPr>
        <w:t xml:space="preserve"> </w:t>
      </w:r>
      <w:r>
        <w:rPr>
          <w:sz w:val="20"/>
          <w:vertAlign w:val="baseline"/>
        </w:rPr>
        <w:t xml:space="preserve">dochody z gospodarstwa rolnego </w:t>
      </w:r>
      <w:r>
        <w:rPr>
          <w:b/>
          <w:sz w:val="20"/>
          <w:vertAlign w:val="baseline"/>
        </w:rPr>
        <w:t>(organ ustala je na podstawie podanej przez Ciebie wielkości gospodarstwa</w:t>
      </w:r>
      <w:r>
        <w:rPr>
          <w:b/>
          <w:spacing w:val="1"/>
          <w:sz w:val="20"/>
          <w:vertAlign w:val="baseline"/>
        </w:rPr>
        <w:t xml:space="preserve"> </w:t>
      </w:r>
      <w:r>
        <w:rPr>
          <w:b/>
          <w:sz w:val="20"/>
          <w:vertAlign w:val="baseline"/>
        </w:rPr>
        <w:t>rolnego - Część IV wniosku)</w:t>
      </w:r>
      <w:r>
        <w:rPr>
          <w:sz w:val="20"/>
          <w:vertAlign w:val="baseline"/>
        </w:rPr>
        <w:t>, dochody z działalności opodatkowanej na podstawie przepisów o zryczałtowanym</w:t>
      </w:r>
      <w:r>
        <w:rPr>
          <w:spacing w:val="1"/>
          <w:sz w:val="20"/>
          <w:vertAlign w:val="baseline"/>
        </w:rPr>
        <w:t xml:space="preserve"> </w:t>
      </w:r>
      <w:r>
        <w:rPr>
          <w:sz w:val="20"/>
          <w:vertAlign w:val="baseline"/>
        </w:rPr>
        <w:t>podatku dochodowym</w:t>
      </w:r>
      <w:r>
        <w:rPr>
          <w:spacing w:val="1"/>
          <w:sz w:val="20"/>
          <w:vertAlign w:val="baseline"/>
        </w:rPr>
        <w:t xml:space="preserve"> </w:t>
      </w:r>
      <w:r>
        <w:rPr>
          <w:b/>
          <w:sz w:val="20"/>
          <w:vertAlign w:val="baseline"/>
        </w:rPr>
        <w:t>(dane</w:t>
      </w:r>
      <w:r>
        <w:rPr>
          <w:b/>
          <w:spacing w:val="-1"/>
          <w:sz w:val="20"/>
          <w:vertAlign w:val="baseline"/>
        </w:rPr>
        <w:t xml:space="preserve"> </w:t>
      </w:r>
      <w:r>
        <w:rPr>
          <w:b/>
          <w:sz w:val="20"/>
          <w:vertAlign w:val="baseline"/>
        </w:rPr>
        <w:t>o</w:t>
      </w:r>
      <w:r>
        <w:rPr>
          <w:b/>
          <w:spacing w:val="1"/>
          <w:sz w:val="20"/>
          <w:vertAlign w:val="baseline"/>
        </w:rPr>
        <w:t xml:space="preserve"> </w:t>
      </w:r>
      <w:r>
        <w:rPr>
          <w:b/>
          <w:sz w:val="20"/>
          <w:vertAlign w:val="baseline"/>
        </w:rPr>
        <w:t>tych</w:t>
      </w:r>
      <w:r>
        <w:rPr>
          <w:b/>
          <w:spacing w:val="-1"/>
          <w:sz w:val="20"/>
          <w:vertAlign w:val="baseline"/>
        </w:rPr>
        <w:t xml:space="preserve"> </w:t>
      </w:r>
      <w:r>
        <w:rPr>
          <w:b/>
          <w:sz w:val="20"/>
          <w:vertAlign w:val="baseline"/>
        </w:rPr>
        <w:t>dochodach</w:t>
      </w:r>
      <w:r>
        <w:rPr>
          <w:b/>
          <w:spacing w:val="-2"/>
          <w:sz w:val="20"/>
          <w:vertAlign w:val="baseline"/>
        </w:rPr>
        <w:t xml:space="preserve"> </w:t>
      </w:r>
      <w:r>
        <w:rPr>
          <w:b/>
          <w:sz w:val="20"/>
          <w:vertAlign w:val="baseline"/>
        </w:rPr>
        <w:t>organ uzyskuje</w:t>
      </w:r>
      <w:r>
        <w:rPr>
          <w:b/>
          <w:spacing w:val="-1"/>
          <w:sz w:val="20"/>
          <w:vertAlign w:val="baseline"/>
        </w:rPr>
        <w:t xml:space="preserve"> </w:t>
      </w:r>
      <w:r>
        <w:rPr>
          <w:b/>
          <w:sz w:val="20"/>
          <w:vertAlign w:val="baseline"/>
        </w:rPr>
        <w:t>samodzielnie).</w:t>
      </w:r>
    </w:p>
    <w:p>
      <w:pPr>
        <w:pStyle w:val="8"/>
        <w:spacing w:line="228" w:lineRule="exact"/>
        <w:ind w:left="255"/>
        <w:jc w:val="both"/>
      </w:pPr>
      <w:r>
        <w:rPr>
          <w:vertAlign w:val="superscript"/>
        </w:rPr>
        <w:t>2)</w:t>
      </w:r>
      <w:r>
        <w:rPr>
          <w:spacing w:val="64"/>
          <w:vertAlign w:val="baseline"/>
        </w:rPr>
        <w:t xml:space="preserve"> </w:t>
      </w:r>
      <w:r>
        <w:rPr>
          <w:vertAlign w:val="baseline"/>
        </w:rPr>
        <w:t>Wpisz</w:t>
      </w:r>
      <w:r>
        <w:rPr>
          <w:spacing w:val="-2"/>
          <w:vertAlign w:val="baseline"/>
        </w:rPr>
        <w:t xml:space="preserve"> </w:t>
      </w:r>
      <w:r>
        <w:rPr>
          <w:vertAlign w:val="baseline"/>
        </w:rPr>
        <w:t>rok</w:t>
      </w:r>
      <w:r>
        <w:rPr>
          <w:spacing w:val="-4"/>
          <w:vertAlign w:val="baseline"/>
        </w:rPr>
        <w:t xml:space="preserve"> </w:t>
      </w:r>
      <w:r>
        <w:rPr>
          <w:vertAlign w:val="baseline"/>
        </w:rPr>
        <w:t>kalendarzowy,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z</w:t>
      </w:r>
      <w:r>
        <w:rPr>
          <w:spacing w:val="-2"/>
          <w:vertAlign w:val="baseline"/>
        </w:rPr>
        <w:t xml:space="preserve"> </w:t>
      </w:r>
      <w:r>
        <w:rPr>
          <w:vertAlign w:val="baseline"/>
        </w:rPr>
        <w:t>którego będzie</w:t>
      </w:r>
      <w:r>
        <w:rPr>
          <w:spacing w:val="-3"/>
          <w:vertAlign w:val="baseline"/>
        </w:rPr>
        <w:t xml:space="preserve"> </w:t>
      </w:r>
      <w:r>
        <w:rPr>
          <w:vertAlign w:val="baseline"/>
        </w:rPr>
        <w:t>ustalany</w:t>
      </w:r>
      <w:r>
        <w:rPr>
          <w:spacing w:val="-2"/>
          <w:vertAlign w:val="baseline"/>
        </w:rPr>
        <w:t xml:space="preserve"> </w:t>
      </w:r>
      <w:r>
        <w:rPr>
          <w:vertAlign w:val="baseline"/>
        </w:rPr>
        <w:t>dochód Twojego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gospodarstwa domowego.</w:t>
      </w:r>
    </w:p>
    <w:p>
      <w:pPr>
        <w:pStyle w:val="8"/>
        <w:rPr>
          <w:sz w:val="27"/>
        </w:rPr>
      </w:pPr>
    </w:p>
    <w:p>
      <w:pPr>
        <w:pStyle w:val="3"/>
        <w:numPr>
          <w:ilvl w:val="1"/>
          <w:numId w:val="12"/>
        </w:numPr>
        <w:tabs>
          <w:tab w:val="left" w:pos="597"/>
        </w:tabs>
        <w:spacing w:before="0" w:after="0" w:line="266" w:lineRule="auto"/>
        <w:ind w:left="683" w:right="644" w:hanging="428"/>
        <w:jc w:val="both"/>
      </w:pPr>
      <w:r>
        <w:t xml:space="preserve">W roku kalendarzowym </w:t>
      </w:r>
      <w:r>
        <w:rPr>
          <w:vertAlign w:val="superscript"/>
        </w:rPr>
        <w:t>1)</w:t>
      </w:r>
      <w:r>
        <w:rPr>
          <w:vertAlign w:val="baseline"/>
        </w:rPr>
        <w:t xml:space="preserve"> Ja lub członkowie mojego gospodarstwa domowego (wskazani w punkcie 2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wniosku):</w:t>
      </w:r>
    </w:p>
    <w:p>
      <w:pPr>
        <w:pStyle w:val="8"/>
        <w:tabs>
          <w:tab w:val="left" w:pos="1758"/>
        </w:tabs>
        <w:spacing w:before="81" w:line="266" w:lineRule="auto"/>
        <w:ind w:left="2178" w:right="1073" w:hanging="1383"/>
        <w:jc w:val="both"/>
      </w:pPr>
      <w:r>
        <w:pict>
          <v:group id="_x0000_s1058" o:spid="_x0000_s1058" o:spt="203" style="position:absolute;left:0pt;margin-left:96.7pt;margin-top:18.15pt;height:24.25pt;width:21.4pt;mso-position-horizontal-relative:page;z-index:-251635712;mso-width-relative:page;mso-height-relative:page;" coordorigin="1934,364" coordsize="428,485">
            <o:lock v:ext="edit"/>
            <v:shape id="_x0000_s1059" o:spid="_x0000_s1059" o:spt="75" type="#_x0000_t75" style="position:absolute;left:2280;top:546;height:303;width:82;" filled="f" stroked="f" coordsize="21600,21600">
              <v:path/>
              <v:fill on="f" focussize="0,0"/>
              <v:stroke on="f"/>
              <v:imagedata r:id="rId7" o:title=""/>
              <o:lock v:ext="edit" aspectratio="t"/>
            </v:shape>
            <v:rect id="_x0000_s1060" o:spid="_x0000_s1060" o:spt="1" style="position:absolute;left:1939;top:368;height:346;width:322;" filled="f" stroked="t" coordsize="21600,21600">
              <v:path/>
              <v:fill on="f" focussize="0,0"/>
              <v:stroke weight="0.48pt" color="#000000"/>
              <v:imagedata o:title=""/>
              <o:lock v:ext="edit"/>
            </v:rect>
          </v:group>
        </w:pict>
      </w:r>
      <w:r>
        <w:pict>
          <v:rect id="_x0000_s1061" o:spid="_x0000_s1061" o:spt="1" style="position:absolute;left:0pt;margin-left:141.95pt;margin-top:18.05pt;height:17.25pt;width:16.05pt;mso-position-horizontal-relative:page;z-index:-251634688;mso-width-relative:page;mso-height-relative:page;" filled="f" stroked="t" coordsize="21600,21600">
            <v:path/>
            <v:fill on="f" focussize="0,0"/>
            <v:stroke weight="0.48pt" color="#000000"/>
            <v:imagedata o:title=""/>
            <o:lock v:ext="edit"/>
            <v:textbox>
              <w:txbxContent>
                <w:p/>
              </w:txbxContent>
            </v:textbox>
          </v:rect>
        </w:pict>
      </w:r>
      <w:r>
        <w:t>TAK</w:t>
      </w:r>
      <w:r>
        <w:tab/>
      </w:r>
      <w:r>
        <w:t>NIE</w:t>
      </w:r>
      <w:r>
        <w:rPr>
          <w:spacing w:val="1"/>
        </w:rPr>
        <w:t xml:space="preserve"> </w:t>
      </w:r>
      <w:r>
        <w:t>osiągnęli</w:t>
      </w:r>
      <w:r>
        <w:rPr>
          <w:spacing w:val="1"/>
        </w:rPr>
        <w:t xml:space="preserve"> </w:t>
      </w:r>
      <w:r>
        <w:t>dochody</w:t>
      </w:r>
      <w:r>
        <w:rPr>
          <w:spacing w:val="1"/>
        </w:rPr>
        <w:t xml:space="preserve"> </w:t>
      </w:r>
      <w:r>
        <w:t>niepodlegające</w:t>
      </w:r>
      <w:r>
        <w:rPr>
          <w:spacing w:val="1"/>
        </w:rPr>
        <w:t xml:space="preserve"> </w:t>
      </w:r>
      <w:r>
        <w:t>opodatkowaniu</w:t>
      </w:r>
      <w:r>
        <w:rPr>
          <w:spacing w:val="1"/>
        </w:rPr>
        <w:t xml:space="preserve"> </w:t>
      </w:r>
      <w:r>
        <w:t>podatkiem</w:t>
      </w:r>
      <w:r>
        <w:rPr>
          <w:spacing w:val="1"/>
        </w:rPr>
        <w:t xml:space="preserve"> </w:t>
      </w:r>
      <w:r>
        <w:t>dochodowym</w:t>
      </w:r>
      <w:r>
        <w:rPr>
          <w:spacing w:val="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osób</w:t>
      </w:r>
      <w:r>
        <w:rPr>
          <w:spacing w:val="1"/>
        </w:rPr>
        <w:t xml:space="preserve"> </w:t>
      </w:r>
      <w:r>
        <w:t>fizycznych na zasadach określonych w art. 27, art. 30b, art. 30c, art. 30e i art. 30f ustawy</w:t>
      </w:r>
      <w:r>
        <w:rPr>
          <w:spacing w:val="-47"/>
        </w:rPr>
        <w:t xml:space="preserve"> </w:t>
      </w:r>
      <w:r>
        <w:t>z</w:t>
      </w:r>
      <w:r>
        <w:rPr>
          <w:spacing w:val="-8"/>
        </w:rPr>
        <w:t xml:space="preserve"> </w:t>
      </w:r>
      <w:r>
        <w:t>dnia</w:t>
      </w:r>
      <w:r>
        <w:rPr>
          <w:spacing w:val="-6"/>
        </w:rPr>
        <w:t xml:space="preserve"> </w:t>
      </w:r>
      <w:r>
        <w:t>26</w:t>
      </w:r>
      <w:r>
        <w:rPr>
          <w:spacing w:val="-5"/>
        </w:rPr>
        <w:t xml:space="preserve"> </w:t>
      </w:r>
      <w:r>
        <w:t>lipca</w:t>
      </w:r>
      <w:r>
        <w:rPr>
          <w:spacing w:val="-8"/>
        </w:rPr>
        <w:t xml:space="preserve"> </w:t>
      </w:r>
      <w:r>
        <w:t>1991</w:t>
      </w:r>
      <w:r>
        <w:rPr>
          <w:spacing w:val="-7"/>
        </w:rPr>
        <w:t xml:space="preserve"> </w:t>
      </w:r>
      <w:r>
        <w:t>r.</w:t>
      </w:r>
      <w:r>
        <w:rPr>
          <w:spacing w:val="-8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podatku</w:t>
      </w:r>
      <w:r>
        <w:rPr>
          <w:spacing w:val="-7"/>
        </w:rPr>
        <w:t xml:space="preserve"> </w:t>
      </w:r>
      <w:r>
        <w:t>dochodowym</w:t>
      </w:r>
      <w:r>
        <w:rPr>
          <w:spacing w:val="-8"/>
        </w:rPr>
        <w:t xml:space="preserve"> </w:t>
      </w:r>
      <w:r>
        <w:t>od</w:t>
      </w:r>
      <w:r>
        <w:rPr>
          <w:spacing w:val="-7"/>
        </w:rPr>
        <w:t xml:space="preserve"> </w:t>
      </w:r>
      <w:r>
        <w:t>osób</w:t>
      </w:r>
      <w:r>
        <w:rPr>
          <w:spacing w:val="-8"/>
        </w:rPr>
        <w:t xml:space="preserve"> </w:t>
      </w:r>
      <w:r>
        <w:t>fizycznych</w:t>
      </w:r>
      <w:r>
        <w:rPr>
          <w:spacing w:val="-7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Części</w:t>
      </w:r>
      <w:r>
        <w:rPr>
          <w:spacing w:val="-8"/>
        </w:rPr>
        <w:t xml:space="preserve"> </w:t>
      </w:r>
      <w:r>
        <w:t>III</w:t>
      </w:r>
      <w:r>
        <w:rPr>
          <w:spacing w:val="-7"/>
        </w:rPr>
        <w:t xml:space="preserve"> </w:t>
      </w:r>
      <w:r>
        <w:t>wniosku</w:t>
      </w:r>
    </w:p>
    <w:p>
      <w:pPr>
        <w:spacing w:before="45" w:line="331" w:lineRule="auto"/>
        <w:ind w:left="2240" w:right="1078" w:hanging="15"/>
        <w:jc w:val="both"/>
        <w:rPr>
          <w:i/>
          <w:sz w:val="20"/>
        </w:rPr>
      </w:pPr>
      <w:r>
        <w:rPr>
          <w:i/>
          <w:sz w:val="20"/>
        </w:rPr>
        <w:t>(w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przypadku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“TAK”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zaznaczenia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wypełnij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dodatkowo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oświadczenie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dochodzie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Twoim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lub</w:t>
      </w:r>
      <w:r>
        <w:rPr>
          <w:i/>
          <w:spacing w:val="16"/>
          <w:sz w:val="20"/>
        </w:rPr>
        <w:t xml:space="preserve"> </w:t>
      </w:r>
      <w:r>
        <w:rPr>
          <w:i/>
          <w:sz w:val="20"/>
        </w:rPr>
        <w:t>członka/członków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gospodarstwa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domowego -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Część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III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wniosku)</w:t>
      </w:r>
    </w:p>
    <w:p>
      <w:pPr>
        <w:pStyle w:val="8"/>
        <w:rPr>
          <w:i/>
          <w:sz w:val="22"/>
        </w:rPr>
      </w:pPr>
    </w:p>
    <w:p>
      <w:pPr>
        <w:pStyle w:val="8"/>
        <w:spacing w:before="137"/>
        <w:ind w:left="795"/>
        <w:jc w:val="both"/>
      </w:pPr>
      <w:r>
        <w:t xml:space="preserve">TAK        </w:t>
      </w:r>
      <w:r>
        <w:rPr>
          <w:spacing w:val="1"/>
        </w:rPr>
        <w:t xml:space="preserve"> </w:t>
      </w:r>
      <w:r>
        <w:t xml:space="preserve">NIE  </w:t>
      </w:r>
      <w:r>
        <w:rPr>
          <w:spacing w:val="49"/>
        </w:rPr>
        <w:t xml:space="preserve"> </w:t>
      </w:r>
      <w:r>
        <w:t>osiągnęli</w:t>
      </w:r>
      <w:r>
        <w:rPr>
          <w:spacing w:val="-1"/>
        </w:rPr>
        <w:t xml:space="preserve"> </w:t>
      </w:r>
      <w:r>
        <w:t>dochody</w:t>
      </w:r>
      <w:r>
        <w:rPr>
          <w:spacing w:val="-1"/>
        </w:rPr>
        <w:t xml:space="preserve"> </w:t>
      </w:r>
      <w:r>
        <w:t>uzyskane</w:t>
      </w:r>
      <w:r>
        <w:rPr>
          <w:spacing w:val="-2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gospodarstwa</w:t>
      </w:r>
      <w:r>
        <w:rPr>
          <w:spacing w:val="-1"/>
        </w:rPr>
        <w:t xml:space="preserve"> </w:t>
      </w:r>
      <w:r>
        <w:t>rolnego</w:t>
      </w:r>
    </w:p>
    <w:p>
      <w:pPr>
        <w:spacing w:before="51" w:line="268" w:lineRule="auto"/>
        <w:ind w:left="2240" w:right="1088" w:hanging="63"/>
        <w:jc w:val="both"/>
        <w:rPr>
          <w:i/>
          <w:sz w:val="20"/>
        </w:rPr>
      </w:pPr>
      <w:r>
        <w:pict>
          <v:group id="_x0000_s1062" o:spid="_x0000_s1062" o:spt="203" style="position:absolute;left:0pt;margin-left:96.7pt;margin-top:3.1pt;height:23.9pt;width:21.4pt;mso-position-horizontal-relative:page;z-index:251670528;mso-width-relative:page;mso-height-relative:page;" coordorigin="1934,63" coordsize="428,478">
            <o:lock v:ext="edit"/>
            <v:shape id="_x0000_s1063" o:spid="_x0000_s1063" o:spt="75" type="#_x0000_t75" style="position:absolute;left:2280;top:232;height:308;width:82;" filled="f" stroked="f" coordsize="21600,21600">
              <v:path/>
              <v:fill on="f" focussize="0,0"/>
              <v:stroke on="f"/>
              <v:imagedata r:id="rId8" o:title=""/>
              <o:lock v:ext="edit" aspectratio="t"/>
            </v:shape>
            <v:rect id="_x0000_s1064" o:spid="_x0000_s1064" o:spt="1" style="position:absolute;left:1939;top:67;height:344;width:322;" filled="f" stroked="t" coordsize="21600,21600">
              <v:path/>
              <v:fill on="f" focussize="0,0"/>
              <v:stroke weight="0.48pt" color="#000000"/>
              <v:imagedata o:title=""/>
              <o:lock v:ext="edit"/>
            </v:rect>
          </v:group>
        </w:pict>
      </w:r>
      <w:r>
        <w:pict>
          <v:rect id="_x0000_s1065" o:spid="_x0000_s1065" o:spt="1" style="position:absolute;left:0pt;margin-left:141.95pt;margin-top:2.5pt;height:17.15pt;width:16.05pt;mso-position-horizontal-relative:page;z-index:251671552;mso-width-relative:page;mso-height-relative:page;" filled="f" stroked="t" coordsize="21600,21600">
            <v:path/>
            <v:fill on="f" focussize="0,0"/>
            <v:stroke weight="0.48pt" color="#000000"/>
            <v:imagedata o:title=""/>
            <o:lock v:ext="edit"/>
            <v:textbox>
              <w:txbxContent>
                <w:p/>
              </w:txbxContent>
            </v:textbox>
          </v:rect>
        </w:pict>
      </w:r>
      <w:r>
        <w:rPr>
          <w:i/>
          <w:sz w:val="20"/>
        </w:rPr>
        <w:t>(w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przypadku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zaznaczenia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“TAK”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wypełnij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oświadczenie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wielkości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Twojego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gospodarstwa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rolnego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lub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gospodarstwa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rolnego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członka/członków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Twojego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gospodarstwa domowego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-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Część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IV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wniosku).</w:t>
      </w:r>
    </w:p>
    <w:p>
      <w:pPr>
        <w:spacing w:after="0" w:line="268" w:lineRule="auto"/>
        <w:jc w:val="both"/>
        <w:rPr>
          <w:sz w:val="20"/>
        </w:rPr>
        <w:sectPr>
          <w:type w:val="continuous"/>
          <w:pgSz w:w="11910" w:h="16840"/>
          <w:pgMar w:top="1340" w:right="340" w:bottom="460" w:left="1160" w:header="720" w:footer="720" w:gutter="0"/>
          <w:cols w:space="720" w:num="1"/>
        </w:sectPr>
      </w:pPr>
    </w:p>
    <w:p>
      <w:pPr>
        <w:pStyle w:val="2"/>
        <w:spacing w:before="78"/>
      </w:pPr>
      <w:r>
        <w:t>CZĘŚĆ</w:t>
      </w:r>
      <w:r>
        <w:rPr>
          <w:spacing w:val="-4"/>
        </w:rPr>
        <w:t xml:space="preserve"> </w:t>
      </w:r>
      <w:r>
        <w:t>II</w:t>
      </w:r>
    </w:p>
    <w:p>
      <w:pPr>
        <w:pStyle w:val="8"/>
        <w:spacing w:before="4"/>
        <w:rPr>
          <w:b/>
        </w:rPr>
      </w:pPr>
    </w:p>
    <w:p>
      <w:pPr>
        <w:spacing w:before="92"/>
        <w:ind w:left="1661" w:right="2492" w:firstLine="0"/>
        <w:jc w:val="center"/>
        <w:rPr>
          <w:b/>
          <w:sz w:val="22"/>
        </w:rPr>
      </w:pPr>
      <w:r>
        <w:rPr>
          <w:b/>
          <w:sz w:val="22"/>
        </w:rPr>
        <w:t>OŚWIADCZENIA</w:t>
      </w:r>
    </w:p>
    <w:p>
      <w:pPr>
        <w:pStyle w:val="8"/>
        <w:spacing w:before="1"/>
        <w:rPr>
          <w:b/>
          <w:sz w:val="28"/>
        </w:rPr>
      </w:pPr>
    </w:p>
    <w:p>
      <w:pPr>
        <w:pStyle w:val="3"/>
        <w:spacing w:before="0" w:line="266" w:lineRule="auto"/>
        <w:ind w:right="1072"/>
        <w:jc w:val="both"/>
      </w:pPr>
      <w:r>
        <w:t>Potwierdzam,</w:t>
      </w:r>
      <w:r>
        <w:rPr>
          <w:spacing w:val="-11"/>
        </w:rPr>
        <w:t xml:space="preserve"> </w:t>
      </w:r>
      <w:r>
        <w:t>że</w:t>
      </w:r>
      <w:r>
        <w:rPr>
          <w:spacing w:val="-12"/>
        </w:rPr>
        <w:t xml:space="preserve"> </w:t>
      </w:r>
      <w:r>
        <w:t>występuję</w:t>
      </w:r>
      <w:r>
        <w:rPr>
          <w:spacing w:val="-12"/>
        </w:rPr>
        <w:t xml:space="preserve"> </w:t>
      </w:r>
      <w:r>
        <w:t>z</w:t>
      </w:r>
      <w:r>
        <w:rPr>
          <w:spacing w:val="-8"/>
        </w:rPr>
        <w:t xml:space="preserve"> </w:t>
      </w:r>
      <w:r>
        <w:t>żądaniem</w:t>
      </w:r>
      <w:r>
        <w:rPr>
          <w:spacing w:val="-11"/>
        </w:rPr>
        <w:t xml:space="preserve"> </w:t>
      </w:r>
      <w:r>
        <w:t>wydania</w:t>
      </w:r>
      <w:r>
        <w:rPr>
          <w:spacing w:val="-11"/>
        </w:rPr>
        <w:t xml:space="preserve"> </w:t>
      </w:r>
      <w:r>
        <w:t>zaświadczenia,</w:t>
      </w:r>
      <w:r>
        <w:rPr>
          <w:spacing w:val="-12"/>
        </w:rPr>
        <w:t xml:space="preserve"> </w:t>
      </w:r>
      <w:r>
        <w:t>ponieważ</w:t>
      </w:r>
      <w:r>
        <w:rPr>
          <w:spacing w:val="-11"/>
        </w:rPr>
        <w:t xml:space="preserve"> </w:t>
      </w:r>
      <w:r>
        <w:t>Narodowy</w:t>
      </w:r>
      <w:r>
        <w:rPr>
          <w:spacing w:val="-11"/>
        </w:rPr>
        <w:t xml:space="preserve"> </w:t>
      </w:r>
      <w:r>
        <w:t>Fundusz</w:t>
      </w:r>
      <w:r>
        <w:rPr>
          <w:spacing w:val="-9"/>
        </w:rPr>
        <w:t xml:space="preserve"> </w:t>
      </w:r>
      <w:r>
        <w:t>Ochrony</w:t>
      </w:r>
      <w:r>
        <w:rPr>
          <w:spacing w:val="-53"/>
        </w:rPr>
        <w:t xml:space="preserve"> </w:t>
      </w:r>
      <w:r>
        <w:t>Środowiska lub wojewódzki fundusz ochrony środowiska wymaga zaświadczenia w celu przyznania</w:t>
      </w:r>
      <w:r>
        <w:rPr>
          <w:spacing w:val="1"/>
        </w:rPr>
        <w:t xml:space="preserve"> </w:t>
      </w:r>
      <w:r>
        <w:t>dofinansowania.</w:t>
      </w:r>
    </w:p>
    <w:p>
      <w:pPr>
        <w:spacing w:before="122"/>
        <w:ind w:left="255" w:right="0" w:firstLine="0"/>
        <w:jc w:val="both"/>
        <w:rPr>
          <w:sz w:val="22"/>
        </w:rPr>
      </w:pPr>
      <w:r>
        <w:rPr>
          <w:sz w:val="22"/>
        </w:rPr>
        <w:t>Oświadczam,</w:t>
      </w:r>
      <w:r>
        <w:rPr>
          <w:spacing w:val="-3"/>
          <w:sz w:val="22"/>
        </w:rPr>
        <w:t xml:space="preserve"> </w:t>
      </w:r>
      <w:r>
        <w:rPr>
          <w:sz w:val="22"/>
        </w:rPr>
        <w:t>że:</w:t>
      </w:r>
    </w:p>
    <w:p>
      <w:pPr>
        <w:pStyle w:val="3"/>
        <w:numPr>
          <w:ilvl w:val="0"/>
          <w:numId w:val="13"/>
        </w:numPr>
        <w:tabs>
          <w:tab w:val="left" w:pos="376"/>
        </w:tabs>
        <w:spacing w:before="42" w:after="0" w:line="240" w:lineRule="auto"/>
        <w:ind w:left="375" w:right="0" w:hanging="121"/>
        <w:jc w:val="both"/>
      </w:pPr>
      <w:r>
        <w:t>osoby</w:t>
      </w:r>
      <w:r>
        <w:rPr>
          <w:spacing w:val="-7"/>
        </w:rPr>
        <w:t xml:space="preserve"> </w:t>
      </w:r>
      <w:r>
        <w:t>wymienione</w:t>
      </w:r>
      <w:r>
        <w:rPr>
          <w:spacing w:val="-6"/>
        </w:rPr>
        <w:t xml:space="preserve"> </w:t>
      </w:r>
      <w:r>
        <w:t>w</w:t>
      </w:r>
      <w:r>
        <w:rPr>
          <w:spacing w:val="-10"/>
        </w:rPr>
        <w:t xml:space="preserve"> </w:t>
      </w:r>
      <w:r>
        <w:t>CZĘŚCI</w:t>
      </w:r>
      <w:r>
        <w:rPr>
          <w:spacing w:val="-7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punkcie</w:t>
      </w:r>
      <w:r>
        <w:rPr>
          <w:spacing w:val="-6"/>
        </w:rPr>
        <w:t xml:space="preserve"> </w:t>
      </w:r>
      <w:r>
        <w:t>2</w:t>
      </w:r>
      <w:r>
        <w:rPr>
          <w:spacing w:val="-7"/>
        </w:rPr>
        <w:t xml:space="preserve"> </w:t>
      </w:r>
      <w:r>
        <w:t>wniosku</w:t>
      </w:r>
      <w:r>
        <w:rPr>
          <w:spacing w:val="-11"/>
        </w:rPr>
        <w:t xml:space="preserve"> </w:t>
      </w:r>
      <w:r>
        <w:t>są</w:t>
      </w:r>
      <w:r>
        <w:rPr>
          <w:spacing w:val="-9"/>
        </w:rPr>
        <w:t xml:space="preserve"> </w:t>
      </w:r>
      <w:r>
        <w:t>członkami</w:t>
      </w:r>
      <w:r>
        <w:rPr>
          <w:spacing w:val="-5"/>
        </w:rPr>
        <w:t xml:space="preserve"> </w:t>
      </w:r>
      <w:r>
        <w:t>mojego</w:t>
      </w:r>
      <w:r>
        <w:rPr>
          <w:spacing w:val="-7"/>
        </w:rPr>
        <w:t xml:space="preserve"> </w:t>
      </w:r>
      <w:r>
        <w:t>gospodarstwa</w:t>
      </w:r>
      <w:r>
        <w:rPr>
          <w:spacing w:val="-7"/>
        </w:rPr>
        <w:t xml:space="preserve"> </w:t>
      </w:r>
      <w:r>
        <w:t>domowego,</w:t>
      </w:r>
    </w:p>
    <w:p>
      <w:pPr>
        <w:pStyle w:val="11"/>
        <w:numPr>
          <w:ilvl w:val="0"/>
          <w:numId w:val="13"/>
        </w:numPr>
        <w:tabs>
          <w:tab w:val="left" w:pos="383"/>
        </w:tabs>
        <w:spacing w:before="153" w:after="0" w:line="384" w:lineRule="auto"/>
        <w:ind w:left="255" w:right="5563" w:firstLine="0"/>
        <w:jc w:val="left"/>
        <w:rPr>
          <w:sz w:val="22"/>
        </w:rPr>
      </w:pPr>
      <w:r>
        <w:rPr>
          <w:sz w:val="22"/>
        </w:rPr>
        <w:t>wszystkie podane we wniosku dane są prawdziwe.</w:t>
      </w:r>
      <w:r>
        <w:rPr>
          <w:spacing w:val="-52"/>
          <w:sz w:val="22"/>
        </w:rPr>
        <w:t xml:space="preserve"> </w:t>
      </w:r>
      <w:r>
        <w:rPr>
          <w:sz w:val="22"/>
        </w:rPr>
        <w:t>Do</w:t>
      </w:r>
      <w:r>
        <w:rPr>
          <w:spacing w:val="-1"/>
          <w:sz w:val="22"/>
        </w:rPr>
        <w:t xml:space="preserve"> </w:t>
      </w:r>
      <w:r>
        <w:rPr>
          <w:sz w:val="22"/>
        </w:rPr>
        <w:t>wniosku</w:t>
      </w:r>
      <w:r>
        <w:rPr>
          <w:spacing w:val="-3"/>
          <w:sz w:val="22"/>
        </w:rPr>
        <w:t xml:space="preserve"> </w:t>
      </w:r>
      <w:r>
        <w:rPr>
          <w:sz w:val="22"/>
        </w:rPr>
        <w:t>dołączam następujące</w:t>
      </w:r>
      <w:r>
        <w:rPr>
          <w:spacing w:val="-1"/>
          <w:sz w:val="22"/>
        </w:rPr>
        <w:t xml:space="preserve"> </w:t>
      </w:r>
      <w:r>
        <w:rPr>
          <w:sz w:val="22"/>
        </w:rPr>
        <w:t>dokumenty:</w:t>
      </w:r>
    </w:p>
    <w:p>
      <w:pPr>
        <w:pStyle w:val="3"/>
        <w:spacing w:before="0" w:line="211" w:lineRule="exact"/>
      </w:pPr>
      <w:r>
        <w:t>1)</w:t>
      </w:r>
      <w:r>
        <w:rPr>
          <w:spacing w:val="-13"/>
        </w:rPr>
        <w:t xml:space="preserve"> </w:t>
      </w:r>
      <w:r>
        <w:t>………………………………………………………………………………………………………</w:t>
      </w:r>
    </w:p>
    <w:p>
      <w:pPr>
        <w:spacing w:before="35"/>
        <w:ind w:left="255" w:right="0" w:firstLine="0"/>
        <w:jc w:val="left"/>
        <w:rPr>
          <w:sz w:val="22"/>
        </w:rPr>
      </w:pPr>
      <w:r>
        <w:rPr>
          <w:sz w:val="22"/>
        </w:rPr>
        <w:t>2)</w:t>
      </w:r>
      <w:r>
        <w:rPr>
          <w:spacing w:val="-8"/>
          <w:sz w:val="22"/>
        </w:rPr>
        <w:t xml:space="preserve"> </w:t>
      </w:r>
      <w:r>
        <w:rPr>
          <w:sz w:val="22"/>
        </w:rPr>
        <w:t>………………………………………………………………………………………………………</w:t>
      </w:r>
    </w:p>
    <w:p>
      <w:pPr>
        <w:pStyle w:val="3"/>
        <w:spacing w:before="109"/>
      </w:pPr>
      <w:r>
        <w:t>3)</w:t>
      </w:r>
      <w:r>
        <w:rPr>
          <w:spacing w:val="-8"/>
        </w:rPr>
        <w:t xml:space="preserve"> </w:t>
      </w:r>
      <w:r>
        <w:t>………………………………………………………………………………………………………</w:t>
      </w:r>
    </w:p>
    <w:p>
      <w:pPr>
        <w:pStyle w:val="8"/>
        <w:rPr>
          <w:sz w:val="24"/>
        </w:rPr>
      </w:pPr>
    </w:p>
    <w:p>
      <w:pPr>
        <w:pStyle w:val="8"/>
        <w:rPr>
          <w:sz w:val="24"/>
        </w:rPr>
      </w:pPr>
    </w:p>
    <w:p>
      <w:pPr>
        <w:pStyle w:val="8"/>
        <w:spacing w:before="4"/>
        <w:rPr>
          <w:sz w:val="24"/>
        </w:rPr>
      </w:pPr>
    </w:p>
    <w:p>
      <w:pPr>
        <w:spacing w:before="0" w:line="340" w:lineRule="auto"/>
        <w:ind w:left="255" w:right="449" w:firstLine="0"/>
        <w:jc w:val="left"/>
        <w:rPr>
          <w:b/>
          <w:i/>
          <w:sz w:val="22"/>
        </w:rPr>
      </w:pPr>
      <w:r>
        <w:rPr>
          <w:b/>
          <w:i/>
          <w:sz w:val="22"/>
        </w:rPr>
        <w:t>Oświadczam,</w:t>
      </w:r>
      <w:r>
        <w:rPr>
          <w:b/>
          <w:i/>
          <w:spacing w:val="28"/>
          <w:sz w:val="22"/>
        </w:rPr>
        <w:t xml:space="preserve"> </w:t>
      </w:r>
      <w:r>
        <w:rPr>
          <w:b/>
          <w:i/>
          <w:sz w:val="22"/>
        </w:rPr>
        <w:t>że</w:t>
      </w:r>
      <w:r>
        <w:rPr>
          <w:b/>
          <w:i/>
          <w:spacing w:val="31"/>
          <w:sz w:val="22"/>
        </w:rPr>
        <w:t xml:space="preserve"> </w:t>
      </w:r>
      <w:r>
        <w:rPr>
          <w:b/>
          <w:i/>
          <w:sz w:val="22"/>
        </w:rPr>
        <w:t>jestem</w:t>
      </w:r>
      <w:r>
        <w:rPr>
          <w:b/>
          <w:i/>
          <w:spacing w:val="28"/>
          <w:sz w:val="22"/>
        </w:rPr>
        <w:t xml:space="preserve"> </w:t>
      </w:r>
      <w:r>
        <w:rPr>
          <w:b/>
          <w:i/>
          <w:sz w:val="22"/>
        </w:rPr>
        <w:t>świadoma/świadomy</w:t>
      </w:r>
      <w:r>
        <w:rPr>
          <w:b/>
          <w:i/>
          <w:spacing w:val="31"/>
          <w:sz w:val="22"/>
        </w:rPr>
        <w:t xml:space="preserve"> </w:t>
      </w:r>
      <w:r>
        <w:rPr>
          <w:b/>
          <w:i/>
          <w:sz w:val="22"/>
        </w:rPr>
        <w:t>odpowiedzialności</w:t>
      </w:r>
      <w:r>
        <w:rPr>
          <w:b/>
          <w:i/>
          <w:spacing w:val="30"/>
          <w:sz w:val="22"/>
        </w:rPr>
        <w:t xml:space="preserve"> </w:t>
      </w:r>
      <w:r>
        <w:rPr>
          <w:b/>
          <w:i/>
          <w:sz w:val="22"/>
        </w:rPr>
        <w:t>karnej</w:t>
      </w:r>
      <w:r>
        <w:rPr>
          <w:b/>
          <w:i/>
          <w:spacing w:val="32"/>
          <w:sz w:val="22"/>
        </w:rPr>
        <w:t xml:space="preserve"> </w:t>
      </w:r>
      <w:r>
        <w:rPr>
          <w:b/>
          <w:i/>
          <w:sz w:val="22"/>
        </w:rPr>
        <w:t>za</w:t>
      </w:r>
      <w:r>
        <w:rPr>
          <w:b/>
          <w:i/>
          <w:spacing w:val="28"/>
          <w:sz w:val="22"/>
        </w:rPr>
        <w:t xml:space="preserve"> </w:t>
      </w:r>
      <w:r>
        <w:rPr>
          <w:b/>
          <w:i/>
          <w:sz w:val="22"/>
        </w:rPr>
        <w:t>złożenie</w:t>
      </w:r>
      <w:r>
        <w:rPr>
          <w:b/>
          <w:i/>
          <w:spacing w:val="30"/>
          <w:sz w:val="22"/>
        </w:rPr>
        <w:t xml:space="preserve"> </w:t>
      </w:r>
      <w:r>
        <w:rPr>
          <w:b/>
          <w:i/>
          <w:sz w:val="22"/>
        </w:rPr>
        <w:t>fałszywego</w:t>
      </w:r>
      <w:r>
        <w:rPr>
          <w:b/>
          <w:i/>
          <w:spacing w:val="-52"/>
          <w:sz w:val="22"/>
        </w:rPr>
        <w:t xml:space="preserve"> </w:t>
      </w:r>
      <w:r>
        <w:rPr>
          <w:b/>
          <w:i/>
          <w:sz w:val="22"/>
        </w:rPr>
        <w:t>oświadczenia.</w:t>
      </w:r>
    </w:p>
    <w:p>
      <w:pPr>
        <w:pStyle w:val="8"/>
        <w:rPr>
          <w:b/>
          <w:i/>
        </w:rPr>
      </w:pPr>
    </w:p>
    <w:p>
      <w:pPr>
        <w:pStyle w:val="8"/>
        <w:rPr>
          <w:b/>
          <w:i/>
        </w:rPr>
      </w:pPr>
    </w:p>
    <w:p>
      <w:pPr>
        <w:pStyle w:val="8"/>
        <w:spacing w:before="11"/>
        <w:rPr>
          <w:b/>
          <w:i/>
          <w:sz w:val="23"/>
        </w:rPr>
      </w:pPr>
    </w:p>
    <w:tbl>
      <w:tblPr>
        <w:tblStyle w:val="7"/>
        <w:tblW w:w="0" w:type="auto"/>
        <w:tblInd w:w="21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61"/>
        <w:gridCol w:w="3125"/>
        <w:gridCol w:w="26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</w:trPr>
        <w:tc>
          <w:tcPr>
            <w:tcW w:w="2161" w:type="dxa"/>
          </w:tcPr>
          <w:p>
            <w:pPr>
              <w:pStyle w:val="12"/>
              <w:spacing w:line="243" w:lineRule="exact"/>
              <w:ind w:left="50"/>
              <w:rPr>
                <w:sz w:val="22"/>
              </w:rPr>
            </w:pPr>
            <w:r>
              <w:rPr>
                <w:sz w:val="22"/>
              </w:rPr>
              <w:t>-------------------</w:t>
            </w:r>
          </w:p>
        </w:tc>
        <w:tc>
          <w:tcPr>
            <w:tcW w:w="3125" w:type="dxa"/>
          </w:tcPr>
          <w:p>
            <w:pPr>
              <w:pStyle w:val="12"/>
              <w:spacing w:line="243" w:lineRule="exact"/>
              <w:ind w:left="720"/>
              <w:rPr>
                <w:sz w:val="22"/>
              </w:rPr>
            </w:pPr>
            <w:r>
              <w:rPr>
                <w:sz w:val="22"/>
              </w:rPr>
              <w:t>---------------------------</w:t>
            </w:r>
          </w:p>
        </w:tc>
        <w:tc>
          <w:tcPr>
            <w:tcW w:w="2682" w:type="dxa"/>
          </w:tcPr>
          <w:p>
            <w:pPr>
              <w:pStyle w:val="12"/>
              <w:spacing w:line="243" w:lineRule="exact"/>
              <w:ind w:left="427"/>
              <w:rPr>
                <w:sz w:val="22"/>
              </w:rPr>
            </w:pPr>
            <w:r>
              <w:rPr>
                <w:sz w:val="22"/>
              </w:rPr>
              <w:t>…………………………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2161" w:type="dxa"/>
          </w:tcPr>
          <w:p>
            <w:pPr>
              <w:pStyle w:val="12"/>
              <w:spacing w:before="9"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(miejscowość)</w:t>
            </w:r>
          </w:p>
        </w:tc>
        <w:tc>
          <w:tcPr>
            <w:tcW w:w="3125" w:type="dxa"/>
          </w:tcPr>
          <w:p>
            <w:pPr>
              <w:pStyle w:val="12"/>
              <w:spacing w:before="9" w:line="210" w:lineRule="exact"/>
              <w:ind w:left="721"/>
              <w:rPr>
                <w:sz w:val="20"/>
              </w:rPr>
            </w:pPr>
            <w:r>
              <w:rPr>
                <w:sz w:val="20"/>
              </w:rPr>
              <w:t>(data: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dd /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rrrr)</w:t>
            </w:r>
          </w:p>
        </w:tc>
        <w:tc>
          <w:tcPr>
            <w:tcW w:w="2682" w:type="dxa"/>
          </w:tcPr>
          <w:p>
            <w:pPr>
              <w:pStyle w:val="12"/>
              <w:spacing w:before="9" w:line="210" w:lineRule="exact"/>
              <w:ind w:left="427"/>
              <w:rPr>
                <w:sz w:val="20"/>
              </w:rPr>
            </w:pPr>
            <w:r>
              <w:rPr>
                <w:sz w:val="20"/>
              </w:rPr>
              <w:t>(podpis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wnioskodawcy)</w:t>
            </w:r>
          </w:p>
        </w:tc>
      </w:tr>
    </w:tbl>
    <w:p>
      <w:pPr>
        <w:spacing w:after="0" w:line="210" w:lineRule="exact"/>
        <w:rPr>
          <w:sz w:val="20"/>
        </w:rPr>
        <w:sectPr>
          <w:pgSz w:w="11910" w:h="16840"/>
          <w:pgMar w:top="1320" w:right="340" w:bottom="560" w:left="1160" w:header="0" w:footer="276" w:gutter="0"/>
          <w:cols w:space="720" w:num="1"/>
        </w:sectPr>
      </w:pPr>
    </w:p>
    <w:p>
      <w:pPr>
        <w:pStyle w:val="2"/>
        <w:spacing w:before="78"/>
      </w:pPr>
      <w:r>
        <w:t>CZĘŚĆ</w:t>
      </w:r>
      <w:r>
        <w:rPr>
          <w:spacing w:val="-4"/>
        </w:rPr>
        <w:t xml:space="preserve"> </w:t>
      </w:r>
      <w:r>
        <w:t>III</w:t>
      </w:r>
    </w:p>
    <w:p>
      <w:pPr>
        <w:pStyle w:val="8"/>
        <w:rPr>
          <w:b/>
        </w:rPr>
      </w:pPr>
    </w:p>
    <w:p>
      <w:pPr>
        <w:pStyle w:val="8"/>
        <w:spacing w:before="5"/>
        <w:rPr>
          <w:b/>
        </w:rPr>
      </w:pPr>
    </w:p>
    <w:p>
      <w:pPr>
        <w:spacing w:before="91"/>
        <w:ind w:left="1861" w:right="2492" w:firstLine="0"/>
        <w:jc w:val="center"/>
        <w:rPr>
          <w:b/>
          <w:sz w:val="22"/>
        </w:rPr>
      </w:pPr>
      <w:r>
        <w:rPr>
          <w:b/>
          <w:sz w:val="22"/>
        </w:rPr>
        <w:t>OŚWIADCZENIE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WNIOSKODAWCY</w:t>
      </w:r>
    </w:p>
    <w:p>
      <w:pPr>
        <w:pStyle w:val="2"/>
        <w:spacing w:before="21" w:line="256" w:lineRule="auto"/>
        <w:ind w:left="2000" w:right="2633" w:hanging="8"/>
        <w:jc w:val="center"/>
      </w:pPr>
      <w:r>
        <w:t>O DOCHODACH SWOICH LUB CZŁONKA</w:t>
      </w:r>
      <w:r>
        <w:rPr>
          <w:spacing w:val="1"/>
        </w:rPr>
        <w:t xml:space="preserve"> </w:t>
      </w:r>
      <w:r>
        <w:t>GOSPODARSTWA DOMOWEGO INNYCH NIŻ</w:t>
      </w:r>
      <w:r>
        <w:rPr>
          <w:spacing w:val="1"/>
        </w:rPr>
        <w:t xml:space="preserve"> </w:t>
      </w:r>
      <w:r>
        <w:t>DOCHODY PODLEGAJĄCE OPODATKOWANIU</w:t>
      </w:r>
      <w:r>
        <w:rPr>
          <w:spacing w:val="1"/>
        </w:rPr>
        <w:t xml:space="preserve"> </w:t>
      </w:r>
      <w:r>
        <w:t>PODATKIEM DOCHODOWYM OD OSÓB FIZYCZNYCH</w:t>
      </w:r>
      <w:r>
        <w:rPr>
          <w:spacing w:val="-52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ZASADACH</w:t>
      </w:r>
      <w:r>
        <w:rPr>
          <w:spacing w:val="2"/>
        </w:rPr>
        <w:t xml:space="preserve"> </w:t>
      </w:r>
      <w:r>
        <w:t>OKREŚLONYCH</w:t>
      </w:r>
    </w:p>
    <w:p>
      <w:pPr>
        <w:spacing w:before="0" w:line="256" w:lineRule="auto"/>
        <w:ind w:left="2548" w:right="2492" w:firstLine="0"/>
        <w:jc w:val="center"/>
        <w:rPr>
          <w:b/>
          <w:sz w:val="22"/>
        </w:rPr>
      </w:pPr>
      <w:r>
        <w:rPr>
          <w:b/>
          <w:sz w:val="22"/>
        </w:rPr>
        <w:t>W ART. 27, ART. 30B, ART. 30C, ART. 30E I ART. 30F</w:t>
      </w:r>
      <w:r>
        <w:rPr>
          <w:b/>
          <w:spacing w:val="-52"/>
          <w:sz w:val="22"/>
        </w:rPr>
        <w:t xml:space="preserve"> </w:t>
      </w:r>
      <w:r>
        <w:rPr>
          <w:b/>
          <w:sz w:val="22"/>
        </w:rPr>
        <w:t>USTAWY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Z DNIA 26 LIPCA</w:t>
      </w:r>
      <w:r>
        <w:rPr>
          <w:b/>
          <w:spacing w:val="-3"/>
          <w:sz w:val="22"/>
        </w:rPr>
        <w:t xml:space="preserve"> </w:t>
      </w:r>
      <w:r>
        <w:rPr>
          <w:b/>
          <w:sz w:val="22"/>
        </w:rPr>
        <w:t>1991 R.</w:t>
      </w:r>
    </w:p>
    <w:p>
      <w:pPr>
        <w:pStyle w:val="2"/>
        <w:spacing w:line="252" w:lineRule="exact"/>
        <w:ind w:left="1858" w:right="2492"/>
        <w:jc w:val="center"/>
      </w:pPr>
      <w:r>
        <w:t>O</w:t>
      </w:r>
      <w:r>
        <w:rPr>
          <w:spacing w:val="-2"/>
        </w:rPr>
        <w:t xml:space="preserve"> </w:t>
      </w:r>
      <w:r>
        <w:t>PODATKU</w:t>
      </w:r>
      <w:r>
        <w:rPr>
          <w:spacing w:val="-2"/>
        </w:rPr>
        <w:t xml:space="preserve"> </w:t>
      </w:r>
      <w:r>
        <w:t>DOCHODOWYM</w:t>
      </w:r>
      <w:r>
        <w:rPr>
          <w:spacing w:val="-3"/>
        </w:rPr>
        <w:t xml:space="preserve"> </w:t>
      </w:r>
      <w:r>
        <w:t>OD</w:t>
      </w:r>
      <w:r>
        <w:rPr>
          <w:spacing w:val="-5"/>
        </w:rPr>
        <w:t xml:space="preserve"> </w:t>
      </w:r>
      <w:r>
        <w:t>OSÓB</w:t>
      </w:r>
      <w:r>
        <w:rPr>
          <w:spacing w:val="-1"/>
        </w:rPr>
        <w:t xml:space="preserve"> </w:t>
      </w:r>
      <w:r>
        <w:t>FIZYCZNYCH</w:t>
      </w:r>
    </w:p>
    <w:p>
      <w:pPr>
        <w:pStyle w:val="8"/>
        <w:rPr>
          <w:b/>
          <w:sz w:val="24"/>
        </w:rPr>
      </w:pPr>
    </w:p>
    <w:p>
      <w:pPr>
        <w:pStyle w:val="8"/>
        <w:spacing w:before="1"/>
        <w:rPr>
          <w:b/>
          <w:sz w:val="24"/>
        </w:rPr>
      </w:pPr>
    </w:p>
    <w:p>
      <w:pPr>
        <w:spacing w:before="0"/>
        <w:ind w:left="256" w:right="0" w:firstLine="0"/>
        <w:jc w:val="left"/>
        <w:rPr>
          <w:b/>
          <w:sz w:val="22"/>
        </w:rPr>
      </w:pPr>
      <w:r>
        <w:rPr>
          <w:b/>
          <w:sz w:val="22"/>
        </w:rPr>
        <w:t>DANE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CZŁONKA</w:t>
      </w:r>
      <w:r>
        <w:rPr>
          <w:b/>
          <w:spacing w:val="-2"/>
          <w:sz w:val="22"/>
        </w:rPr>
        <w:t xml:space="preserve"> </w:t>
      </w:r>
      <w:r>
        <w:rPr>
          <w:b/>
          <w:sz w:val="22"/>
        </w:rPr>
        <w:t>GOSPODARSTWA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DOMOWEGO,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KTÓREGO DOTYCZY</w:t>
      </w:r>
    </w:p>
    <w:p>
      <w:pPr>
        <w:pStyle w:val="5"/>
        <w:spacing w:before="21"/>
        <w:ind w:firstLine="0"/>
      </w:pPr>
      <w:r>
        <w:rPr>
          <w:sz w:val="22"/>
        </w:rPr>
        <w:t>OŚWIADCZENIE</w:t>
      </w:r>
      <w:r>
        <w:t>*</w:t>
      </w:r>
      <w:r>
        <w:rPr>
          <w:spacing w:val="-3"/>
        </w:rPr>
        <w:t xml:space="preserve"> </w:t>
      </w:r>
      <w:r>
        <w:t>(nie</w:t>
      </w:r>
      <w:r>
        <w:rPr>
          <w:spacing w:val="-3"/>
        </w:rPr>
        <w:t xml:space="preserve"> </w:t>
      </w:r>
      <w:r>
        <w:t>wypełniaj,</w:t>
      </w:r>
      <w:r>
        <w:rPr>
          <w:spacing w:val="-3"/>
        </w:rPr>
        <w:t xml:space="preserve"> </w:t>
      </w:r>
      <w:r>
        <w:t>jeżeli</w:t>
      </w:r>
      <w:r>
        <w:rPr>
          <w:spacing w:val="-5"/>
        </w:rPr>
        <w:t xml:space="preserve"> </w:t>
      </w:r>
      <w:r>
        <w:t>oświadczenie</w:t>
      </w:r>
      <w:r>
        <w:rPr>
          <w:spacing w:val="-3"/>
        </w:rPr>
        <w:t xml:space="preserve"> </w:t>
      </w:r>
      <w:r>
        <w:t>dotyczy</w:t>
      </w:r>
      <w:r>
        <w:rPr>
          <w:spacing w:val="-3"/>
        </w:rPr>
        <w:t xml:space="preserve"> </w:t>
      </w:r>
      <w:r>
        <w:t>Twoich</w:t>
      </w:r>
      <w:r>
        <w:rPr>
          <w:spacing w:val="-3"/>
        </w:rPr>
        <w:t xml:space="preserve"> </w:t>
      </w:r>
      <w:r>
        <w:t>dochodów)</w:t>
      </w:r>
    </w:p>
    <w:p>
      <w:pPr>
        <w:pStyle w:val="8"/>
        <w:rPr>
          <w:b/>
          <w:sz w:val="24"/>
        </w:rPr>
      </w:pPr>
    </w:p>
    <w:p>
      <w:pPr>
        <w:pStyle w:val="8"/>
        <w:spacing w:before="159"/>
        <w:ind w:left="255"/>
      </w:pPr>
      <w:r>
        <w:t>Imię</w:t>
      </w:r>
      <w:r>
        <w:rPr>
          <w:spacing w:val="1"/>
        </w:rPr>
        <w:t xml:space="preserve"> </w:t>
      </w:r>
      <w:r>
        <w:t>(imiona)</w:t>
      </w:r>
    </w:p>
    <w:p>
      <w:pPr>
        <w:pStyle w:val="8"/>
        <w:spacing w:before="106" w:line="348" w:lineRule="auto"/>
        <w:ind w:left="255" w:right="1235"/>
      </w:pPr>
      <w:r>
        <w:t>……………………………………………………………………………………………………………………..</w:t>
      </w:r>
      <w:r>
        <w:rPr>
          <w:spacing w:val="-47"/>
        </w:rPr>
        <w:t xml:space="preserve"> </w:t>
      </w:r>
      <w:r>
        <w:t>Nazwisko</w:t>
      </w:r>
    </w:p>
    <w:p>
      <w:pPr>
        <w:pStyle w:val="8"/>
        <w:spacing w:before="3" w:line="350" w:lineRule="auto"/>
        <w:ind w:left="255" w:right="1235"/>
      </w:pPr>
      <w:r>
        <w:t>……………………………………………………………………………………………………………………..</w:t>
      </w:r>
      <w:r>
        <w:rPr>
          <w:spacing w:val="-47"/>
        </w:rPr>
        <w:t xml:space="preserve"> </w:t>
      </w:r>
      <w:r>
        <w:t>Numer PESEL</w:t>
      </w:r>
    </w:p>
    <w:tbl>
      <w:tblPr>
        <w:tblStyle w:val="7"/>
        <w:tblW w:w="0" w:type="auto"/>
        <w:tblInd w:w="26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5"/>
        <w:gridCol w:w="245"/>
        <w:gridCol w:w="247"/>
        <w:gridCol w:w="245"/>
        <w:gridCol w:w="247"/>
        <w:gridCol w:w="245"/>
        <w:gridCol w:w="247"/>
        <w:gridCol w:w="245"/>
        <w:gridCol w:w="247"/>
        <w:gridCol w:w="245"/>
        <w:gridCol w:w="24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245" w:type="dxa"/>
          </w:tcPr>
          <w:p>
            <w:pPr>
              <w:pStyle w:val="12"/>
              <w:rPr>
                <w:sz w:val="20"/>
              </w:rPr>
            </w:pPr>
          </w:p>
        </w:tc>
        <w:tc>
          <w:tcPr>
            <w:tcW w:w="245" w:type="dxa"/>
          </w:tcPr>
          <w:p>
            <w:pPr>
              <w:pStyle w:val="12"/>
              <w:rPr>
                <w:sz w:val="20"/>
              </w:rPr>
            </w:pPr>
          </w:p>
        </w:tc>
        <w:tc>
          <w:tcPr>
            <w:tcW w:w="247" w:type="dxa"/>
          </w:tcPr>
          <w:p>
            <w:pPr>
              <w:pStyle w:val="12"/>
              <w:rPr>
                <w:sz w:val="20"/>
              </w:rPr>
            </w:pPr>
          </w:p>
        </w:tc>
        <w:tc>
          <w:tcPr>
            <w:tcW w:w="245" w:type="dxa"/>
          </w:tcPr>
          <w:p>
            <w:pPr>
              <w:pStyle w:val="12"/>
              <w:rPr>
                <w:sz w:val="20"/>
              </w:rPr>
            </w:pPr>
          </w:p>
        </w:tc>
        <w:tc>
          <w:tcPr>
            <w:tcW w:w="247" w:type="dxa"/>
          </w:tcPr>
          <w:p>
            <w:pPr>
              <w:pStyle w:val="12"/>
              <w:rPr>
                <w:sz w:val="20"/>
              </w:rPr>
            </w:pPr>
          </w:p>
        </w:tc>
        <w:tc>
          <w:tcPr>
            <w:tcW w:w="245" w:type="dxa"/>
          </w:tcPr>
          <w:p>
            <w:pPr>
              <w:pStyle w:val="12"/>
              <w:rPr>
                <w:sz w:val="20"/>
              </w:rPr>
            </w:pPr>
          </w:p>
        </w:tc>
        <w:tc>
          <w:tcPr>
            <w:tcW w:w="247" w:type="dxa"/>
          </w:tcPr>
          <w:p>
            <w:pPr>
              <w:pStyle w:val="12"/>
              <w:rPr>
                <w:sz w:val="20"/>
              </w:rPr>
            </w:pPr>
          </w:p>
        </w:tc>
        <w:tc>
          <w:tcPr>
            <w:tcW w:w="245" w:type="dxa"/>
          </w:tcPr>
          <w:p>
            <w:pPr>
              <w:pStyle w:val="12"/>
              <w:rPr>
                <w:sz w:val="20"/>
              </w:rPr>
            </w:pPr>
          </w:p>
        </w:tc>
        <w:tc>
          <w:tcPr>
            <w:tcW w:w="247" w:type="dxa"/>
          </w:tcPr>
          <w:p>
            <w:pPr>
              <w:pStyle w:val="12"/>
              <w:rPr>
                <w:sz w:val="20"/>
              </w:rPr>
            </w:pPr>
          </w:p>
        </w:tc>
        <w:tc>
          <w:tcPr>
            <w:tcW w:w="245" w:type="dxa"/>
          </w:tcPr>
          <w:p>
            <w:pPr>
              <w:pStyle w:val="12"/>
              <w:rPr>
                <w:sz w:val="20"/>
              </w:rPr>
            </w:pPr>
          </w:p>
        </w:tc>
        <w:tc>
          <w:tcPr>
            <w:tcW w:w="247" w:type="dxa"/>
          </w:tcPr>
          <w:p>
            <w:pPr>
              <w:pStyle w:val="12"/>
              <w:rPr>
                <w:sz w:val="20"/>
              </w:rPr>
            </w:pPr>
          </w:p>
        </w:tc>
      </w:tr>
    </w:tbl>
    <w:p>
      <w:pPr>
        <w:pStyle w:val="8"/>
        <w:spacing w:before="6"/>
        <w:rPr>
          <w:sz w:val="31"/>
        </w:rPr>
      </w:pPr>
    </w:p>
    <w:p>
      <w:pPr>
        <w:pStyle w:val="8"/>
        <w:ind w:left="255"/>
      </w:pPr>
      <w:r>
        <w:t>Seria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numer</w:t>
      </w:r>
      <w:r>
        <w:rPr>
          <w:spacing w:val="-3"/>
        </w:rPr>
        <w:t xml:space="preserve"> </w:t>
      </w:r>
      <w:r>
        <w:t>dokumentu</w:t>
      </w:r>
      <w:r>
        <w:rPr>
          <w:spacing w:val="-2"/>
        </w:rPr>
        <w:t xml:space="preserve"> </w:t>
      </w:r>
      <w:r>
        <w:t>potwierdzającego</w:t>
      </w:r>
      <w:r>
        <w:rPr>
          <w:spacing w:val="-1"/>
        </w:rPr>
        <w:t xml:space="preserve"> </w:t>
      </w:r>
      <w:r>
        <w:t>tożsamość</w:t>
      </w:r>
      <w:r>
        <w:rPr>
          <w:vertAlign w:val="superscript"/>
        </w:rPr>
        <w:t>1)</w:t>
      </w:r>
    </w:p>
    <w:p>
      <w:pPr>
        <w:spacing w:before="107"/>
        <w:ind w:left="255" w:right="0" w:firstLine="0"/>
        <w:jc w:val="left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…………………………………………………………………………………………………………..</w:t>
      </w:r>
    </w:p>
    <w:p>
      <w:pPr>
        <w:pStyle w:val="8"/>
        <w:spacing w:before="106"/>
        <w:ind w:left="255"/>
      </w:pPr>
      <w:r>
        <w:rPr>
          <w:vertAlign w:val="superscript"/>
        </w:rPr>
        <w:t>1)</w:t>
      </w:r>
      <w:r>
        <w:rPr>
          <w:spacing w:val="73"/>
          <w:vertAlign w:val="baseline"/>
        </w:rPr>
        <w:t xml:space="preserve"> </w:t>
      </w:r>
      <w:r>
        <w:rPr>
          <w:vertAlign w:val="baseline"/>
        </w:rPr>
        <w:t>Wypełnij</w:t>
      </w:r>
      <w:r>
        <w:rPr>
          <w:spacing w:val="-2"/>
          <w:vertAlign w:val="baseline"/>
        </w:rPr>
        <w:t xml:space="preserve"> </w:t>
      </w:r>
      <w:r>
        <w:rPr>
          <w:vertAlign w:val="baseline"/>
        </w:rPr>
        <w:t>tylko</w:t>
      </w:r>
      <w:r>
        <w:rPr>
          <w:spacing w:val="-2"/>
          <w:vertAlign w:val="baseline"/>
        </w:rPr>
        <w:t xml:space="preserve"> </w:t>
      </w:r>
      <w:r>
        <w:rPr>
          <w:vertAlign w:val="baseline"/>
        </w:rPr>
        <w:t>w przypadku,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gdy nie</w:t>
      </w:r>
      <w:r>
        <w:rPr>
          <w:spacing w:val="-2"/>
          <w:vertAlign w:val="baseline"/>
        </w:rPr>
        <w:t xml:space="preserve"> </w:t>
      </w:r>
      <w:r>
        <w:rPr>
          <w:vertAlign w:val="baseline"/>
        </w:rPr>
        <w:t>posiadasz</w:t>
      </w:r>
      <w:r>
        <w:rPr>
          <w:spacing w:val="51"/>
          <w:vertAlign w:val="baseline"/>
        </w:rPr>
        <w:t xml:space="preserve"> </w:t>
      </w:r>
      <w:r>
        <w:rPr>
          <w:vertAlign w:val="baseline"/>
        </w:rPr>
        <w:t>numeru</w:t>
      </w:r>
      <w:r>
        <w:rPr>
          <w:spacing w:val="-2"/>
          <w:vertAlign w:val="baseline"/>
        </w:rPr>
        <w:t xml:space="preserve"> </w:t>
      </w:r>
      <w:r>
        <w:rPr>
          <w:vertAlign w:val="baseline"/>
        </w:rPr>
        <w:t>PESEL.</w:t>
      </w:r>
    </w:p>
    <w:p>
      <w:pPr>
        <w:pStyle w:val="8"/>
        <w:spacing w:before="1"/>
        <w:rPr>
          <w:sz w:val="23"/>
        </w:rPr>
      </w:pPr>
    </w:p>
    <w:p>
      <w:pPr>
        <w:spacing w:after="0"/>
        <w:rPr>
          <w:sz w:val="23"/>
        </w:rPr>
        <w:sectPr>
          <w:pgSz w:w="11910" w:h="16840"/>
          <w:pgMar w:top="1320" w:right="340" w:bottom="480" w:left="1160" w:header="0" w:footer="276" w:gutter="0"/>
          <w:cols w:space="720" w:num="1"/>
        </w:sectPr>
      </w:pPr>
    </w:p>
    <w:p>
      <w:pPr>
        <w:pStyle w:val="8"/>
        <w:spacing w:before="7"/>
        <w:rPr>
          <w:sz w:val="21"/>
        </w:rPr>
      </w:pPr>
    </w:p>
    <w:p>
      <w:pPr>
        <w:pStyle w:val="8"/>
        <w:spacing w:line="266" w:lineRule="auto"/>
        <w:ind w:left="255"/>
      </w:pPr>
      <w:r>
        <w:pict>
          <v:shape id="_x0000_s1066" o:spid="_x0000_s1066" o:spt="202" type="#_x0000_t202" style="position:absolute;left:0pt;margin-left:227.85pt;margin-top:15.05pt;height:21.75pt;width:139.95pt;mso-position-horizontal-relative:page;z-index:251672576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tbl>
                  <w:tblPr>
                    <w:tblStyle w:val="7"/>
                    <w:tblW w:w="0" w:type="auto"/>
                    <w:tblInd w:w="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single" w:color="000000" w:sz="4" w:space="0"/>
                      <w:insideV w:val="single" w:color="000000" w:sz="4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391"/>
                    <w:gridCol w:w="393"/>
                    <w:gridCol w:w="391"/>
                    <w:gridCol w:w="391"/>
                    <w:gridCol w:w="393"/>
                    <w:gridCol w:w="302"/>
                    <w:gridCol w:w="52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14" w:hRule="atLeast"/>
                    </w:trPr>
                    <w:tc>
                      <w:tcPr>
                        <w:tcW w:w="391" w:type="dxa"/>
                      </w:tcPr>
                      <w:p>
                        <w:pPr>
                          <w:pStyle w:val="12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93" w:type="dxa"/>
                      </w:tcPr>
                      <w:p>
                        <w:pPr>
                          <w:pStyle w:val="12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91" w:type="dxa"/>
                      </w:tcPr>
                      <w:p>
                        <w:pPr>
                          <w:pStyle w:val="12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91" w:type="dxa"/>
                      </w:tcPr>
                      <w:p>
                        <w:pPr>
                          <w:pStyle w:val="12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93" w:type="dxa"/>
                      </w:tcPr>
                      <w:p>
                        <w:pPr>
                          <w:pStyle w:val="12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02" w:type="dxa"/>
                      </w:tcPr>
                      <w:p>
                        <w:pPr>
                          <w:pStyle w:val="12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20" w:type="dxa"/>
                      </w:tcPr>
                      <w:p>
                        <w:pPr>
                          <w:pStyle w:val="12"/>
                          <w:ind w:left="110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,</w:t>
                        </w:r>
                      </w:p>
                    </w:tc>
                  </w:tr>
                </w:tbl>
                <w:p>
                  <w:pPr>
                    <w:pStyle w:val="8"/>
                  </w:pPr>
                </w:p>
              </w:txbxContent>
            </v:textbox>
          </v:shape>
        </w:pict>
      </w:r>
      <w:r>
        <w:t>Oświadczam,</w:t>
      </w:r>
      <w:r>
        <w:rPr>
          <w:spacing w:val="-7"/>
        </w:rPr>
        <w:t xml:space="preserve"> </w:t>
      </w:r>
      <w:r>
        <w:t>że</w:t>
      </w:r>
      <w:r>
        <w:rPr>
          <w:spacing w:val="-6"/>
        </w:rPr>
        <w:t xml:space="preserve"> </w:t>
      </w:r>
      <w:r>
        <w:t>Ja</w:t>
      </w:r>
      <w:r>
        <w:rPr>
          <w:spacing w:val="-2"/>
        </w:rPr>
        <w:t xml:space="preserve"> </w:t>
      </w:r>
      <w:r>
        <w:t>albo</w:t>
      </w:r>
      <w:r>
        <w:rPr>
          <w:spacing w:val="-4"/>
        </w:rPr>
        <w:t xml:space="preserve"> </w:t>
      </w:r>
      <w:r>
        <w:t>wyżej</w:t>
      </w:r>
      <w:r>
        <w:rPr>
          <w:spacing w:val="-7"/>
        </w:rPr>
        <w:t xml:space="preserve"> </w:t>
      </w:r>
      <w:r>
        <w:t>wymieniony</w:t>
      </w:r>
      <w:r>
        <w:rPr>
          <w:spacing w:val="-6"/>
        </w:rPr>
        <w:t xml:space="preserve"> </w:t>
      </w:r>
      <w:r>
        <w:t>członek</w:t>
      </w:r>
      <w:r>
        <w:rPr>
          <w:spacing w:val="-4"/>
        </w:rPr>
        <w:t xml:space="preserve"> </w:t>
      </w:r>
      <w:r>
        <w:t>mojego</w:t>
      </w:r>
      <w:r>
        <w:rPr>
          <w:spacing w:val="-8"/>
        </w:rPr>
        <w:t xml:space="preserve"> </w:t>
      </w:r>
      <w:r>
        <w:t>gospodarstwa</w:t>
      </w:r>
      <w:r>
        <w:rPr>
          <w:spacing w:val="-4"/>
        </w:rPr>
        <w:t xml:space="preserve"> </w:t>
      </w:r>
      <w:r>
        <w:t>domowego</w:t>
      </w:r>
      <w:r>
        <w:rPr>
          <w:spacing w:val="-6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roku</w:t>
      </w:r>
      <w:r>
        <w:rPr>
          <w:spacing w:val="-6"/>
        </w:rPr>
        <w:t xml:space="preserve"> </w:t>
      </w:r>
      <w:r>
        <w:t>kalendarzowym</w:t>
      </w:r>
      <w:r>
        <w:rPr>
          <w:vertAlign w:val="superscript"/>
        </w:rPr>
        <w:t>1)</w:t>
      </w:r>
      <w:r>
        <w:rPr>
          <w:spacing w:val="-47"/>
          <w:vertAlign w:val="baseline"/>
        </w:rPr>
        <w:t xml:space="preserve"> </w:t>
      </w:r>
      <w:r>
        <w:rPr>
          <w:vertAlign w:val="baseline"/>
        </w:rPr>
        <w:t>uzyskał</w:t>
      </w:r>
      <w:r>
        <w:rPr>
          <w:spacing w:val="-2"/>
          <w:vertAlign w:val="baseline"/>
        </w:rPr>
        <w:t xml:space="preserve"> </w:t>
      </w:r>
      <w:r>
        <w:rPr>
          <w:vertAlign w:val="baseline"/>
        </w:rPr>
        <w:t>dochód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w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wysokości:</w:t>
      </w:r>
      <w:r>
        <w:rPr>
          <w:spacing w:val="-2"/>
          <w:vertAlign w:val="baseline"/>
        </w:rPr>
        <w:t xml:space="preserve"> </w:t>
      </w:r>
      <w:r>
        <w:rPr>
          <w:vertAlign w:val="baseline"/>
        </w:rPr>
        <w:t>zł</w:t>
      </w:r>
    </w:p>
    <w:p>
      <w:pPr>
        <w:pStyle w:val="8"/>
        <w:spacing w:before="2"/>
        <w:rPr>
          <w:sz w:val="22"/>
        </w:rPr>
      </w:pPr>
    </w:p>
    <w:p>
      <w:pPr>
        <w:pStyle w:val="8"/>
        <w:ind w:left="255"/>
      </w:pPr>
      <w:r>
        <w:t>z tytułu</w:t>
      </w:r>
      <w:r>
        <w:rPr>
          <w:vertAlign w:val="superscript"/>
        </w:rPr>
        <w:t>2)</w:t>
      </w:r>
    </w:p>
    <w:p>
      <w:pPr>
        <w:spacing w:before="95"/>
        <w:ind w:left="44" w:right="0" w:firstLine="0"/>
        <w:jc w:val="left"/>
        <w:rPr>
          <w:sz w:val="12"/>
        </w:rPr>
      </w:pPr>
      <w:r>
        <w:br w:type="column"/>
      </w:r>
      <w:r>
        <w:rPr>
          <w:sz w:val="12"/>
        </w:rPr>
        <w:t>Rok</w:t>
      </w:r>
      <w:r>
        <w:rPr>
          <w:spacing w:val="-4"/>
          <w:sz w:val="12"/>
        </w:rPr>
        <w:t xml:space="preserve"> </w:t>
      </w:r>
      <w:r>
        <w:rPr>
          <w:sz w:val="12"/>
        </w:rPr>
        <w:t>(rrrr)</w:t>
      </w:r>
    </w:p>
    <w:p>
      <w:pPr>
        <w:pStyle w:val="8"/>
        <w:spacing w:before="9"/>
        <w:rPr>
          <w:sz w:val="2"/>
        </w:rPr>
      </w:pPr>
    </w:p>
    <w:tbl>
      <w:tblPr>
        <w:tblStyle w:val="7"/>
        <w:tblW w:w="0" w:type="auto"/>
        <w:tblInd w:w="11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0"/>
        <w:gridCol w:w="238"/>
        <w:gridCol w:w="240"/>
        <w:gridCol w:w="23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1" w:hRule="atLeast"/>
        </w:trPr>
        <w:tc>
          <w:tcPr>
            <w:tcW w:w="240" w:type="dxa"/>
          </w:tcPr>
          <w:p>
            <w:pPr>
              <w:pStyle w:val="12"/>
              <w:spacing w:before="16" w:line="275" w:lineRule="exact"/>
              <w:ind w:left="58" w:right="-317"/>
              <w:rPr>
                <w:rFonts w:ascii="Courier New"/>
                <w:sz w:val="26"/>
              </w:rPr>
            </w:pPr>
            <w:r>
              <w:rPr>
                <w:rFonts w:ascii="Courier New"/>
                <w:spacing w:val="40"/>
                <w:sz w:val="26"/>
              </w:rPr>
              <w:t>20</w:t>
            </w:r>
            <w:r>
              <w:rPr>
                <w:rFonts w:ascii="Courier New"/>
                <w:spacing w:val="-75"/>
                <w:sz w:val="26"/>
              </w:rPr>
              <w:t xml:space="preserve"> </w:t>
            </w:r>
          </w:p>
        </w:tc>
        <w:tc>
          <w:tcPr>
            <w:tcW w:w="238" w:type="dxa"/>
          </w:tcPr>
          <w:p>
            <w:pPr>
              <w:pStyle w:val="12"/>
              <w:rPr>
                <w:sz w:val="20"/>
              </w:rPr>
            </w:pPr>
          </w:p>
        </w:tc>
        <w:tc>
          <w:tcPr>
            <w:tcW w:w="240" w:type="dxa"/>
          </w:tcPr>
          <w:p>
            <w:pPr>
              <w:pStyle w:val="12"/>
              <w:spacing w:before="16" w:line="275" w:lineRule="exact"/>
              <w:ind w:left="56" w:right="-317"/>
              <w:rPr>
                <w:rFonts w:ascii="Courier New"/>
                <w:sz w:val="26"/>
              </w:rPr>
            </w:pPr>
            <w:r>
              <w:rPr>
                <w:rFonts w:ascii="Courier New"/>
                <w:spacing w:val="40"/>
                <w:sz w:val="26"/>
              </w:rPr>
              <w:t>22</w:t>
            </w:r>
            <w:r>
              <w:rPr>
                <w:rFonts w:ascii="Courier New"/>
                <w:spacing w:val="-75"/>
                <w:sz w:val="26"/>
              </w:rPr>
              <w:t xml:space="preserve"> </w:t>
            </w:r>
          </w:p>
        </w:tc>
        <w:tc>
          <w:tcPr>
            <w:tcW w:w="238" w:type="dxa"/>
          </w:tcPr>
          <w:p>
            <w:pPr>
              <w:pStyle w:val="12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type w:val="continuous"/>
          <w:pgSz w:w="11910" w:h="16840"/>
          <w:pgMar w:top="1340" w:right="340" w:bottom="460" w:left="1160" w:header="720" w:footer="720" w:gutter="0"/>
          <w:cols w:equalWidth="0" w:num="2">
            <w:col w:w="9170" w:space="40"/>
            <w:col w:w="1200"/>
          </w:cols>
        </w:sectPr>
      </w:pPr>
    </w:p>
    <w:p>
      <w:pPr>
        <w:pStyle w:val="8"/>
      </w:pPr>
    </w:p>
    <w:p>
      <w:pPr>
        <w:pStyle w:val="8"/>
        <w:spacing w:before="9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1910" w:h="16840"/>
          <w:pgMar w:top="1340" w:right="340" w:bottom="460" w:left="1160" w:header="720" w:footer="720" w:gutter="0"/>
          <w:cols w:space="720" w:num="1"/>
        </w:sectPr>
      </w:pPr>
    </w:p>
    <w:p>
      <w:pPr>
        <w:pStyle w:val="8"/>
        <w:tabs>
          <w:tab w:val="left" w:pos="975"/>
          <w:tab w:val="left" w:pos="5818"/>
        </w:tabs>
        <w:spacing w:before="91"/>
        <w:ind w:left="615"/>
      </w:pPr>
      <w:r>
        <w:pict>
          <v:shape id="_x0000_s1067" o:spid="_x0000_s1067" o:spt="202" type="#_x0000_t202" style="position:absolute;left:0pt;margin-left:357.7pt;margin-top:-2.75pt;height:21.75pt;width:139.95pt;mso-position-horizontal-relative:page;z-index:251673600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tbl>
                  <w:tblPr>
                    <w:tblStyle w:val="7"/>
                    <w:tblW w:w="0" w:type="auto"/>
                    <w:tblInd w:w="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single" w:color="000000" w:sz="4" w:space="0"/>
                      <w:insideV w:val="single" w:color="000000" w:sz="4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391"/>
                    <w:gridCol w:w="393"/>
                    <w:gridCol w:w="391"/>
                    <w:gridCol w:w="391"/>
                    <w:gridCol w:w="393"/>
                    <w:gridCol w:w="302"/>
                    <w:gridCol w:w="52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14" w:hRule="atLeast"/>
                    </w:trPr>
                    <w:tc>
                      <w:tcPr>
                        <w:tcW w:w="391" w:type="dxa"/>
                      </w:tcPr>
                      <w:p>
                        <w:pPr>
                          <w:pStyle w:val="12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93" w:type="dxa"/>
                      </w:tcPr>
                      <w:p>
                        <w:pPr>
                          <w:pStyle w:val="12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91" w:type="dxa"/>
                      </w:tcPr>
                      <w:p>
                        <w:pPr>
                          <w:pStyle w:val="12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91" w:type="dxa"/>
                      </w:tcPr>
                      <w:p>
                        <w:pPr>
                          <w:pStyle w:val="12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93" w:type="dxa"/>
                      </w:tcPr>
                      <w:p>
                        <w:pPr>
                          <w:pStyle w:val="12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02" w:type="dxa"/>
                      </w:tcPr>
                      <w:p>
                        <w:pPr>
                          <w:pStyle w:val="12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20" w:type="dxa"/>
                      </w:tcPr>
                      <w:p>
                        <w:pPr>
                          <w:pStyle w:val="12"/>
                          <w:ind w:left="109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,</w:t>
                        </w:r>
                      </w:p>
                    </w:tc>
                  </w:tr>
                </w:tbl>
                <w:p>
                  <w:pPr>
                    <w:pStyle w:val="8"/>
                  </w:pPr>
                </w:p>
              </w:txbxContent>
            </v:textbox>
          </v:shape>
        </w:pict>
      </w:r>
      <w:r>
        <w:t>1.</w:t>
      </w:r>
      <w:r>
        <w:tab/>
      </w:r>
      <w:r>
        <w:rPr>
          <w:w w:val="99"/>
          <w:u w:val="dotted"/>
        </w:rPr>
        <w:t xml:space="preserve"> </w:t>
      </w:r>
      <w:r>
        <w:rPr>
          <w:u w:val="dotted"/>
        </w:rPr>
        <w:tab/>
      </w:r>
    </w:p>
    <w:p>
      <w:pPr>
        <w:spacing w:before="23"/>
        <w:ind w:left="2379" w:right="0" w:firstLine="0"/>
        <w:jc w:val="left"/>
        <w:rPr>
          <w:sz w:val="15"/>
        </w:rPr>
      </w:pPr>
      <w:r>
        <w:rPr>
          <w:sz w:val="15"/>
        </w:rPr>
        <w:t>(wpisz</w:t>
      </w:r>
      <w:r>
        <w:rPr>
          <w:spacing w:val="-3"/>
          <w:sz w:val="15"/>
        </w:rPr>
        <w:t xml:space="preserve"> </w:t>
      </w:r>
      <w:r>
        <w:rPr>
          <w:sz w:val="15"/>
        </w:rPr>
        <w:t>rodzaj</w:t>
      </w:r>
      <w:r>
        <w:rPr>
          <w:spacing w:val="-3"/>
          <w:sz w:val="15"/>
        </w:rPr>
        <w:t xml:space="preserve"> </w:t>
      </w:r>
      <w:r>
        <w:rPr>
          <w:sz w:val="15"/>
        </w:rPr>
        <w:t>dochodu)</w:t>
      </w:r>
    </w:p>
    <w:p>
      <w:pPr>
        <w:pStyle w:val="8"/>
        <w:rPr>
          <w:sz w:val="16"/>
        </w:rPr>
      </w:pPr>
    </w:p>
    <w:p>
      <w:pPr>
        <w:pStyle w:val="8"/>
        <w:spacing w:before="2"/>
        <w:rPr>
          <w:sz w:val="14"/>
        </w:rPr>
      </w:pPr>
    </w:p>
    <w:p>
      <w:pPr>
        <w:pStyle w:val="8"/>
        <w:tabs>
          <w:tab w:val="left" w:pos="975"/>
          <w:tab w:val="left" w:pos="5818"/>
        </w:tabs>
        <w:ind w:left="615"/>
      </w:pPr>
      <w:r>
        <w:pict>
          <v:shape id="_x0000_s1068" o:spid="_x0000_s1068" o:spt="202" type="#_x0000_t202" style="position:absolute;left:0pt;margin-left:357.7pt;margin-top:-4.8pt;height:21.75pt;width:139.95pt;mso-position-horizontal-relative:page;z-index:251673600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tbl>
                  <w:tblPr>
                    <w:tblStyle w:val="7"/>
                    <w:tblW w:w="0" w:type="auto"/>
                    <w:tblInd w:w="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single" w:color="000000" w:sz="4" w:space="0"/>
                      <w:insideV w:val="single" w:color="000000" w:sz="4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391"/>
                    <w:gridCol w:w="393"/>
                    <w:gridCol w:w="391"/>
                    <w:gridCol w:w="391"/>
                    <w:gridCol w:w="393"/>
                    <w:gridCol w:w="302"/>
                    <w:gridCol w:w="52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14" w:hRule="atLeast"/>
                    </w:trPr>
                    <w:tc>
                      <w:tcPr>
                        <w:tcW w:w="391" w:type="dxa"/>
                      </w:tcPr>
                      <w:p>
                        <w:pPr>
                          <w:pStyle w:val="12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93" w:type="dxa"/>
                      </w:tcPr>
                      <w:p>
                        <w:pPr>
                          <w:pStyle w:val="12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91" w:type="dxa"/>
                      </w:tcPr>
                      <w:p>
                        <w:pPr>
                          <w:pStyle w:val="12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91" w:type="dxa"/>
                      </w:tcPr>
                      <w:p>
                        <w:pPr>
                          <w:pStyle w:val="12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93" w:type="dxa"/>
                      </w:tcPr>
                      <w:p>
                        <w:pPr>
                          <w:pStyle w:val="12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02" w:type="dxa"/>
                      </w:tcPr>
                      <w:p>
                        <w:pPr>
                          <w:pStyle w:val="12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20" w:type="dxa"/>
                      </w:tcPr>
                      <w:p>
                        <w:pPr>
                          <w:pStyle w:val="12"/>
                          <w:ind w:left="109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,</w:t>
                        </w:r>
                      </w:p>
                    </w:tc>
                  </w:tr>
                </w:tbl>
                <w:p>
                  <w:pPr>
                    <w:pStyle w:val="8"/>
                  </w:pPr>
                </w:p>
              </w:txbxContent>
            </v:textbox>
          </v:shape>
        </w:pict>
      </w:r>
      <w:r>
        <w:t>2.</w:t>
      </w:r>
      <w:r>
        <w:tab/>
      </w:r>
      <w:r>
        <w:rPr>
          <w:w w:val="99"/>
          <w:u w:val="dotted"/>
        </w:rPr>
        <w:t xml:space="preserve"> </w:t>
      </w:r>
      <w:r>
        <w:rPr>
          <w:u w:val="dotted"/>
        </w:rPr>
        <w:tab/>
      </w:r>
    </w:p>
    <w:p>
      <w:pPr>
        <w:spacing w:before="23"/>
        <w:ind w:left="2379" w:right="0" w:firstLine="0"/>
        <w:jc w:val="left"/>
        <w:rPr>
          <w:sz w:val="15"/>
        </w:rPr>
      </w:pPr>
      <w:r>
        <w:pict>
          <v:shape id="_x0000_s1069" o:spid="_x0000_s1069" o:spt="202" type="#_x0000_t202" style="position:absolute;left:0pt;margin-left:357.7pt;margin-top:13.55pt;height:21.85pt;width:139.95pt;mso-position-horizontal-relative:page;z-index:25167462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tbl>
                  <w:tblPr>
                    <w:tblStyle w:val="7"/>
                    <w:tblW w:w="0" w:type="auto"/>
                    <w:tblInd w:w="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single" w:color="000000" w:sz="4" w:space="0"/>
                      <w:insideV w:val="single" w:color="000000" w:sz="4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391"/>
                    <w:gridCol w:w="393"/>
                    <w:gridCol w:w="391"/>
                    <w:gridCol w:w="391"/>
                    <w:gridCol w:w="393"/>
                    <w:gridCol w:w="302"/>
                    <w:gridCol w:w="52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17" w:hRule="atLeast"/>
                    </w:trPr>
                    <w:tc>
                      <w:tcPr>
                        <w:tcW w:w="391" w:type="dxa"/>
                      </w:tcPr>
                      <w:p>
                        <w:pPr>
                          <w:pStyle w:val="12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93" w:type="dxa"/>
                      </w:tcPr>
                      <w:p>
                        <w:pPr>
                          <w:pStyle w:val="12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91" w:type="dxa"/>
                      </w:tcPr>
                      <w:p>
                        <w:pPr>
                          <w:pStyle w:val="12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91" w:type="dxa"/>
                      </w:tcPr>
                      <w:p>
                        <w:pPr>
                          <w:pStyle w:val="12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93" w:type="dxa"/>
                      </w:tcPr>
                      <w:p>
                        <w:pPr>
                          <w:pStyle w:val="12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02" w:type="dxa"/>
                      </w:tcPr>
                      <w:p>
                        <w:pPr>
                          <w:pStyle w:val="12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20" w:type="dxa"/>
                      </w:tcPr>
                      <w:p>
                        <w:pPr>
                          <w:pStyle w:val="12"/>
                          <w:spacing w:before="2"/>
                          <w:ind w:left="109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,</w:t>
                        </w:r>
                      </w:p>
                    </w:tc>
                  </w:tr>
                </w:tbl>
                <w:p>
                  <w:pPr>
                    <w:pStyle w:val="8"/>
                  </w:pPr>
                </w:p>
              </w:txbxContent>
            </v:textbox>
          </v:shape>
        </w:pict>
      </w:r>
      <w:r>
        <w:rPr>
          <w:sz w:val="15"/>
        </w:rPr>
        <w:t>(wpisz</w:t>
      </w:r>
      <w:r>
        <w:rPr>
          <w:spacing w:val="-3"/>
          <w:sz w:val="15"/>
        </w:rPr>
        <w:t xml:space="preserve"> </w:t>
      </w:r>
      <w:r>
        <w:rPr>
          <w:sz w:val="15"/>
        </w:rPr>
        <w:t>rodzaj</w:t>
      </w:r>
      <w:r>
        <w:rPr>
          <w:spacing w:val="-3"/>
          <w:sz w:val="15"/>
        </w:rPr>
        <w:t xml:space="preserve"> </w:t>
      </w:r>
      <w:r>
        <w:rPr>
          <w:sz w:val="15"/>
        </w:rPr>
        <w:t>dochodu)</w:t>
      </w:r>
    </w:p>
    <w:p>
      <w:pPr>
        <w:pStyle w:val="8"/>
        <w:spacing w:before="2"/>
        <w:rPr>
          <w:sz w:val="15"/>
        </w:rPr>
      </w:pPr>
    </w:p>
    <w:p>
      <w:pPr>
        <w:pStyle w:val="8"/>
        <w:tabs>
          <w:tab w:val="left" w:pos="975"/>
          <w:tab w:val="left" w:pos="5818"/>
        </w:tabs>
        <w:ind w:left="615"/>
      </w:pPr>
      <w:r>
        <w:t>3.</w:t>
      </w:r>
      <w:r>
        <w:tab/>
      </w:r>
      <w:r>
        <w:rPr>
          <w:w w:val="99"/>
          <w:u w:val="dotted"/>
        </w:rPr>
        <w:t xml:space="preserve"> </w:t>
      </w:r>
      <w:r>
        <w:rPr>
          <w:u w:val="dotted"/>
        </w:rPr>
        <w:tab/>
      </w:r>
    </w:p>
    <w:p>
      <w:pPr>
        <w:spacing w:before="23"/>
        <w:ind w:left="2379" w:right="0" w:firstLine="0"/>
        <w:jc w:val="left"/>
        <w:rPr>
          <w:sz w:val="15"/>
        </w:rPr>
      </w:pPr>
      <w:r>
        <w:pict>
          <v:shape id="_x0000_s1070" o:spid="_x0000_s1070" o:spt="202" type="#_x0000_t202" style="position:absolute;left:0pt;margin-left:357.7pt;margin-top:14.5pt;height:21.85pt;width:139.95pt;mso-position-horizontal-relative:page;z-index:25167462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tbl>
                  <w:tblPr>
                    <w:tblStyle w:val="7"/>
                    <w:tblW w:w="0" w:type="auto"/>
                    <w:tblInd w:w="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single" w:color="000000" w:sz="4" w:space="0"/>
                      <w:insideV w:val="single" w:color="000000" w:sz="4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391"/>
                    <w:gridCol w:w="393"/>
                    <w:gridCol w:w="391"/>
                    <w:gridCol w:w="391"/>
                    <w:gridCol w:w="393"/>
                    <w:gridCol w:w="302"/>
                    <w:gridCol w:w="52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17" w:hRule="atLeast"/>
                    </w:trPr>
                    <w:tc>
                      <w:tcPr>
                        <w:tcW w:w="391" w:type="dxa"/>
                      </w:tcPr>
                      <w:p>
                        <w:pPr>
                          <w:pStyle w:val="12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93" w:type="dxa"/>
                      </w:tcPr>
                      <w:p>
                        <w:pPr>
                          <w:pStyle w:val="12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91" w:type="dxa"/>
                      </w:tcPr>
                      <w:p>
                        <w:pPr>
                          <w:pStyle w:val="12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91" w:type="dxa"/>
                      </w:tcPr>
                      <w:p>
                        <w:pPr>
                          <w:pStyle w:val="12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93" w:type="dxa"/>
                      </w:tcPr>
                      <w:p>
                        <w:pPr>
                          <w:pStyle w:val="12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02" w:type="dxa"/>
                      </w:tcPr>
                      <w:p>
                        <w:pPr>
                          <w:pStyle w:val="12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20" w:type="dxa"/>
                      </w:tcPr>
                      <w:p>
                        <w:pPr>
                          <w:pStyle w:val="12"/>
                          <w:ind w:left="109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,</w:t>
                        </w:r>
                      </w:p>
                    </w:tc>
                  </w:tr>
                </w:tbl>
                <w:p>
                  <w:pPr>
                    <w:pStyle w:val="8"/>
                  </w:pPr>
                </w:p>
              </w:txbxContent>
            </v:textbox>
          </v:shape>
        </w:pict>
      </w:r>
      <w:r>
        <w:rPr>
          <w:sz w:val="15"/>
        </w:rPr>
        <w:t>(wpisz</w:t>
      </w:r>
      <w:r>
        <w:rPr>
          <w:spacing w:val="-3"/>
          <w:sz w:val="15"/>
        </w:rPr>
        <w:t xml:space="preserve"> </w:t>
      </w:r>
      <w:r>
        <w:rPr>
          <w:sz w:val="15"/>
        </w:rPr>
        <w:t>rodzaj</w:t>
      </w:r>
      <w:r>
        <w:rPr>
          <w:spacing w:val="-3"/>
          <w:sz w:val="15"/>
        </w:rPr>
        <w:t xml:space="preserve"> </w:t>
      </w:r>
      <w:r>
        <w:rPr>
          <w:sz w:val="15"/>
        </w:rPr>
        <w:t>dochodu)</w:t>
      </w:r>
    </w:p>
    <w:p>
      <w:pPr>
        <w:pStyle w:val="8"/>
        <w:spacing w:before="11"/>
        <w:rPr>
          <w:sz w:val="23"/>
        </w:rPr>
      </w:pPr>
    </w:p>
    <w:p>
      <w:pPr>
        <w:pStyle w:val="8"/>
        <w:tabs>
          <w:tab w:val="left" w:pos="975"/>
          <w:tab w:val="left" w:pos="5818"/>
        </w:tabs>
        <w:ind w:left="615"/>
      </w:pPr>
      <w:r>
        <w:t>4.</w:t>
      </w:r>
      <w:r>
        <w:tab/>
      </w:r>
      <w:r>
        <w:rPr>
          <w:w w:val="99"/>
          <w:u w:val="dotted"/>
        </w:rPr>
        <w:t xml:space="preserve"> </w:t>
      </w:r>
      <w:r>
        <w:rPr>
          <w:u w:val="dotted"/>
        </w:rPr>
        <w:tab/>
      </w:r>
    </w:p>
    <w:p>
      <w:pPr>
        <w:spacing w:before="23"/>
        <w:ind w:left="2380" w:right="0" w:firstLine="0"/>
        <w:jc w:val="left"/>
        <w:rPr>
          <w:sz w:val="15"/>
        </w:rPr>
      </w:pPr>
      <w:r>
        <w:pict>
          <v:shape id="_x0000_s1071" o:spid="_x0000_s1071" o:spt="202" type="#_x0000_t202" style="position:absolute;left:0pt;margin-left:357.7pt;margin-top:14.5pt;height:21.85pt;width:139.95pt;mso-position-horizontal-relative:page;z-index:25167564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tbl>
                  <w:tblPr>
                    <w:tblStyle w:val="7"/>
                    <w:tblW w:w="0" w:type="auto"/>
                    <w:tblInd w:w="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single" w:color="000000" w:sz="4" w:space="0"/>
                      <w:insideV w:val="single" w:color="000000" w:sz="4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391"/>
                    <w:gridCol w:w="393"/>
                    <w:gridCol w:w="391"/>
                    <w:gridCol w:w="391"/>
                    <w:gridCol w:w="393"/>
                    <w:gridCol w:w="302"/>
                    <w:gridCol w:w="52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17" w:hRule="atLeast"/>
                    </w:trPr>
                    <w:tc>
                      <w:tcPr>
                        <w:tcW w:w="391" w:type="dxa"/>
                      </w:tcPr>
                      <w:p>
                        <w:pPr>
                          <w:pStyle w:val="12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93" w:type="dxa"/>
                      </w:tcPr>
                      <w:p>
                        <w:pPr>
                          <w:pStyle w:val="12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91" w:type="dxa"/>
                      </w:tcPr>
                      <w:p>
                        <w:pPr>
                          <w:pStyle w:val="12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91" w:type="dxa"/>
                      </w:tcPr>
                      <w:p>
                        <w:pPr>
                          <w:pStyle w:val="12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93" w:type="dxa"/>
                      </w:tcPr>
                      <w:p>
                        <w:pPr>
                          <w:pStyle w:val="12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02" w:type="dxa"/>
                      </w:tcPr>
                      <w:p>
                        <w:pPr>
                          <w:pStyle w:val="12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20" w:type="dxa"/>
                      </w:tcPr>
                      <w:p>
                        <w:pPr>
                          <w:pStyle w:val="12"/>
                          <w:ind w:left="109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,</w:t>
                        </w:r>
                      </w:p>
                    </w:tc>
                  </w:tr>
                </w:tbl>
                <w:p>
                  <w:pPr>
                    <w:pStyle w:val="8"/>
                  </w:pPr>
                </w:p>
              </w:txbxContent>
            </v:textbox>
          </v:shape>
        </w:pict>
      </w:r>
      <w:r>
        <w:rPr>
          <w:sz w:val="15"/>
        </w:rPr>
        <w:t>(wpisz</w:t>
      </w:r>
      <w:r>
        <w:rPr>
          <w:spacing w:val="-3"/>
          <w:sz w:val="15"/>
        </w:rPr>
        <w:t xml:space="preserve"> </w:t>
      </w:r>
      <w:r>
        <w:rPr>
          <w:sz w:val="15"/>
        </w:rPr>
        <w:t>rodzaj</w:t>
      </w:r>
      <w:r>
        <w:rPr>
          <w:spacing w:val="-2"/>
          <w:sz w:val="15"/>
        </w:rPr>
        <w:t xml:space="preserve"> </w:t>
      </w:r>
      <w:r>
        <w:rPr>
          <w:sz w:val="15"/>
        </w:rPr>
        <w:t>dochodu)</w:t>
      </w:r>
    </w:p>
    <w:p>
      <w:pPr>
        <w:pStyle w:val="8"/>
        <w:spacing w:before="11"/>
        <w:rPr>
          <w:sz w:val="23"/>
        </w:rPr>
      </w:pPr>
    </w:p>
    <w:p>
      <w:pPr>
        <w:pStyle w:val="8"/>
        <w:tabs>
          <w:tab w:val="left" w:pos="975"/>
          <w:tab w:val="left" w:pos="5818"/>
        </w:tabs>
        <w:ind w:left="615"/>
      </w:pPr>
      <w:r>
        <w:t>5.</w:t>
      </w:r>
      <w:r>
        <w:tab/>
      </w:r>
      <w:r>
        <w:rPr>
          <w:w w:val="99"/>
          <w:u w:val="dotted"/>
        </w:rPr>
        <w:t xml:space="preserve"> </w:t>
      </w:r>
      <w:r>
        <w:rPr>
          <w:u w:val="dotted"/>
        </w:rPr>
        <w:tab/>
      </w:r>
    </w:p>
    <w:p>
      <w:pPr>
        <w:spacing w:before="23"/>
        <w:ind w:left="2380" w:right="0" w:firstLine="0"/>
        <w:jc w:val="left"/>
        <w:rPr>
          <w:sz w:val="15"/>
        </w:rPr>
      </w:pPr>
      <w:r>
        <w:rPr>
          <w:sz w:val="15"/>
        </w:rPr>
        <w:t>(wpisz</w:t>
      </w:r>
      <w:r>
        <w:rPr>
          <w:spacing w:val="-3"/>
          <w:sz w:val="15"/>
        </w:rPr>
        <w:t xml:space="preserve"> </w:t>
      </w:r>
      <w:r>
        <w:rPr>
          <w:sz w:val="15"/>
        </w:rPr>
        <w:t>rodzaj</w:t>
      </w:r>
      <w:r>
        <w:rPr>
          <w:spacing w:val="-2"/>
          <w:sz w:val="15"/>
        </w:rPr>
        <w:t xml:space="preserve"> </w:t>
      </w:r>
      <w:r>
        <w:rPr>
          <w:sz w:val="15"/>
        </w:rPr>
        <w:t>dochodu)</w:t>
      </w:r>
    </w:p>
    <w:p>
      <w:pPr>
        <w:pStyle w:val="8"/>
        <w:rPr>
          <w:sz w:val="16"/>
        </w:rPr>
      </w:pPr>
    </w:p>
    <w:p>
      <w:pPr>
        <w:pStyle w:val="8"/>
        <w:spacing w:before="10"/>
        <w:rPr>
          <w:sz w:val="15"/>
        </w:rPr>
      </w:pPr>
    </w:p>
    <w:p>
      <w:pPr>
        <w:pStyle w:val="8"/>
        <w:ind w:left="255"/>
      </w:pPr>
      <w:r>
        <w:rPr>
          <w:vertAlign w:val="superscript"/>
        </w:rPr>
        <w:t>1)</w:t>
      </w:r>
      <w:r>
        <w:rPr>
          <w:spacing w:val="-2"/>
          <w:vertAlign w:val="baseline"/>
        </w:rPr>
        <w:t xml:space="preserve"> </w:t>
      </w:r>
      <w:r>
        <w:rPr>
          <w:vertAlign w:val="baseline"/>
        </w:rPr>
        <w:t>Wpisz rok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kalendarzowy, z</w:t>
      </w:r>
      <w:r>
        <w:rPr>
          <w:spacing w:val="-3"/>
          <w:vertAlign w:val="baseline"/>
        </w:rPr>
        <w:t xml:space="preserve"> </w:t>
      </w:r>
      <w:r>
        <w:rPr>
          <w:vertAlign w:val="baseline"/>
        </w:rPr>
        <w:t>którego</w:t>
      </w:r>
      <w:r>
        <w:rPr>
          <w:spacing w:val="-4"/>
          <w:vertAlign w:val="baseline"/>
        </w:rPr>
        <w:t xml:space="preserve"> </w:t>
      </w:r>
      <w:r>
        <w:rPr>
          <w:vertAlign w:val="baseline"/>
        </w:rPr>
        <w:t>będzie</w:t>
      </w:r>
      <w:r>
        <w:rPr>
          <w:spacing w:val="-3"/>
          <w:vertAlign w:val="baseline"/>
        </w:rPr>
        <w:t xml:space="preserve"> </w:t>
      </w:r>
      <w:r>
        <w:rPr>
          <w:vertAlign w:val="baseline"/>
        </w:rPr>
        <w:t>ustalany dochód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Twojego</w:t>
      </w:r>
      <w:r>
        <w:rPr>
          <w:spacing w:val="-2"/>
          <w:vertAlign w:val="baseline"/>
        </w:rPr>
        <w:t xml:space="preserve"> </w:t>
      </w:r>
      <w:r>
        <w:rPr>
          <w:vertAlign w:val="baseline"/>
        </w:rPr>
        <w:t>gospodarstwa</w:t>
      </w:r>
      <w:r>
        <w:rPr>
          <w:spacing w:val="-2"/>
          <w:vertAlign w:val="baseline"/>
        </w:rPr>
        <w:t xml:space="preserve"> </w:t>
      </w:r>
      <w:r>
        <w:rPr>
          <w:vertAlign w:val="baseline"/>
        </w:rPr>
        <w:t>domowego.</w:t>
      </w:r>
    </w:p>
    <w:p>
      <w:pPr>
        <w:spacing w:before="91"/>
        <w:ind w:left="255" w:right="0" w:firstLine="0"/>
        <w:jc w:val="left"/>
        <w:rPr>
          <w:sz w:val="20"/>
        </w:rPr>
      </w:pPr>
      <w:r>
        <w:br w:type="column"/>
      </w:r>
      <w:r>
        <w:rPr>
          <w:sz w:val="20"/>
        </w:rPr>
        <w:t>zł,</w:t>
      </w:r>
    </w:p>
    <w:p>
      <w:pPr>
        <w:pStyle w:val="8"/>
        <w:rPr>
          <w:sz w:val="22"/>
        </w:rPr>
      </w:pPr>
    </w:p>
    <w:p>
      <w:pPr>
        <w:pStyle w:val="8"/>
        <w:spacing w:before="2"/>
        <w:rPr>
          <w:sz w:val="25"/>
        </w:rPr>
      </w:pPr>
    </w:p>
    <w:p>
      <w:pPr>
        <w:pStyle w:val="8"/>
        <w:ind w:left="255"/>
      </w:pPr>
      <w:r>
        <w:t>zł,</w:t>
      </w:r>
    </w:p>
    <w:p>
      <w:pPr>
        <w:pStyle w:val="8"/>
        <w:spacing w:before="2"/>
        <w:rPr>
          <w:sz w:val="32"/>
        </w:rPr>
      </w:pPr>
    </w:p>
    <w:p>
      <w:pPr>
        <w:pStyle w:val="8"/>
        <w:ind w:left="255"/>
      </w:pPr>
      <w:r>
        <w:t>zł,</w:t>
      </w:r>
    </w:p>
    <w:p>
      <w:pPr>
        <w:pStyle w:val="8"/>
        <w:rPr>
          <w:sz w:val="22"/>
        </w:rPr>
      </w:pPr>
    </w:p>
    <w:p>
      <w:pPr>
        <w:pStyle w:val="8"/>
        <w:spacing w:before="11"/>
        <w:rPr>
          <w:sz w:val="18"/>
        </w:rPr>
      </w:pPr>
    </w:p>
    <w:p>
      <w:pPr>
        <w:pStyle w:val="8"/>
        <w:ind w:left="256"/>
      </w:pPr>
      <w:r>
        <w:t>zł,</w:t>
      </w:r>
    </w:p>
    <w:p>
      <w:pPr>
        <w:pStyle w:val="8"/>
        <w:rPr>
          <w:sz w:val="22"/>
        </w:rPr>
      </w:pPr>
    </w:p>
    <w:p>
      <w:pPr>
        <w:pStyle w:val="8"/>
        <w:spacing w:before="11"/>
        <w:rPr>
          <w:sz w:val="18"/>
        </w:rPr>
      </w:pPr>
    </w:p>
    <w:p>
      <w:pPr>
        <w:pStyle w:val="8"/>
        <w:ind w:left="256"/>
      </w:pPr>
      <w:r>
        <w:t>zł,</w:t>
      </w:r>
    </w:p>
    <w:p>
      <w:pPr>
        <w:spacing w:after="0"/>
        <w:sectPr>
          <w:type w:val="continuous"/>
          <w:pgSz w:w="11910" w:h="16840"/>
          <w:pgMar w:top="1340" w:right="340" w:bottom="460" w:left="1160" w:header="720" w:footer="720" w:gutter="0"/>
          <w:cols w:equalWidth="0" w:num="2">
            <w:col w:w="8136" w:space="537"/>
            <w:col w:w="1737"/>
          </w:cols>
        </w:sectPr>
      </w:pPr>
    </w:p>
    <w:p>
      <w:pPr>
        <w:pStyle w:val="8"/>
        <w:spacing w:before="78"/>
        <w:ind w:left="397" w:right="647" w:hanging="142"/>
        <w:jc w:val="both"/>
      </w:pPr>
      <w:r>
        <w:rPr>
          <w:w w:val="95"/>
          <w:vertAlign w:val="superscript"/>
        </w:rPr>
        <w:t>2)</w:t>
      </w:r>
      <w:r>
        <w:rPr>
          <w:w w:val="95"/>
          <w:vertAlign w:val="baseline"/>
        </w:rPr>
        <w:t xml:space="preserve"> W</w:t>
      </w:r>
      <w:r>
        <w:rPr>
          <w:spacing w:val="1"/>
          <w:w w:val="95"/>
          <w:vertAlign w:val="baseline"/>
        </w:rPr>
        <w:t xml:space="preserve"> </w:t>
      </w:r>
      <w:r>
        <w:rPr>
          <w:w w:val="95"/>
          <w:vertAlign w:val="baseline"/>
        </w:rPr>
        <w:t>oświadczeniu</w:t>
      </w:r>
      <w:r>
        <w:rPr>
          <w:spacing w:val="1"/>
          <w:w w:val="95"/>
          <w:vertAlign w:val="baseline"/>
        </w:rPr>
        <w:t xml:space="preserve"> </w:t>
      </w:r>
      <w:r>
        <w:rPr>
          <w:w w:val="95"/>
          <w:vertAlign w:val="baseline"/>
        </w:rPr>
        <w:t>należy</w:t>
      </w:r>
      <w:r>
        <w:rPr>
          <w:spacing w:val="1"/>
          <w:w w:val="95"/>
          <w:vertAlign w:val="baseline"/>
        </w:rPr>
        <w:t xml:space="preserve"> </w:t>
      </w:r>
      <w:r>
        <w:rPr>
          <w:w w:val="95"/>
          <w:vertAlign w:val="baseline"/>
        </w:rPr>
        <w:t>wpisać</w:t>
      </w:r>
      <w:r>
        <w:rPr>
          <w:spacing w:val="1"/>
          <w:w w:val="95"/>
          <w:vertAlign w:val="baseline"/>
        </w:rPr>
        <w:t xml:space="preserve"> </w:t>
      </w:r>
      <w:r>
        <w:rPr>
          <w:w w:val="95"/>
          <w:vertAlign w:val="baseline"/>
        </w:rPr>
        <w:t>następujące</w:t>
      </w:r>
      <w:r>
        <w:rPr>
          <w:spacing w:val="1"/>
          <w:w w:val="95"/>
          <w:vertAlign w:val="baseline"/>
        </w:rPr>
        <w:t xml:space="preserve"> </w:t>
      </w:r>
      <w:r>
        <w:rPr>
          <w:w w:val="95"/>
          <w:vertAlign w:val="baseline"/>
        </w:rPr>
        <w:t>rodzaje</w:t>
      </w:r>
      <w:r>
        <w:rPr>
          <w:spacing w:val="1"/>
          <w:w w:val="95"/>
          <w:vertAlign w:val="baseline"/>
        </w:rPr>
        <w:t xml:space="preserve"> </w:t>
      </w:r>
      <w:r>
        <w:rPr>
          <w:w w:val="95"/>
          <w:vertAlign w:val="baseline"/>
        </w:rPr>
        <w:t>dochodów</w:t>
      </w:r>
      <w:r>
        <w:rPr>
          <w:spacing w:val="1"/>
          <w:w w:val="95"/>
          <w:vertAlign w:val="baseline"/>
        </w:rPr>
        <w:t xml:space="preserve"> </w:t>
      </w:r>
      <w:r>
        <w:rPr>
          <w:w w:val="95"/>
          <w:vertAlign w:val="baseline"/>
        </w:rPr>
        <w:t>niepodlegających</w:t>
      </w:r>
      <w:r>
        <w:rPr>
          <w:spacing w:val="46"/>
          <w:vertAlign w:val="baseline"/>
        </w:rPr>
        <w:t xml:space="preserve"> </w:t>
      </w:r>
      <w:r>
        <w:rPr>
          <w:w w:val="95"/>
          <w:vertAlign w:val="baseline"/>
        </w:rPr>
        <w:t>opodatkowaniu</w:t>
      </w:r>
      <w:r>
        <w:rPr>
          <w:spacing w:val="46"/>
          <w:vertAlign w:val="baseline"/>
        </w:rPr>
        <w:t xml:space="preserve"> </w:t>
      </w:r>
      <w:r>
        <w:rPr>
          <w:w w:val="95"/>
          <w:vertAlign w:val="baseline"/>
        </w:rPr>
        <w:t>podatkiem</w:t>
      </w:r>
      <w:r>
        <w:rPr>
          <w:spacing w:val="1"/>
          <w:w w:val="95"/>
          <w:vertAlign w:val="baseline"/>
        </w:rPr>
        <w:t xml:space="preserve"> </w:t>
      </w:r>
      <w:r>
        <w:rPr>
          <w:vertAlign w:val="baseline"/>
        </w:rPr>
        <w:t>dochodowym od osób fizycznych — art. 411 ust. 10i ustawy z dnia 27 kwietnia 2001 r. - Prawo ochrony środowiska</w:t>
      </w:r>
      <w:r>
        <w:rPr>
          <w:spacing w:val="-47"/>
          <w:vertAlign w:val="baseline"/>
        </w:rPr>
        <w:t xml:space="preserve"> </w:t>
      </w:r>
      <w:r>
        <w:rPr>
          <w:vertAlign w:val="baseline"/>
        </w:rPr>
        <w:t>w związku z art. 3 pkt 1 lit. c ustawy z dnia 28 listopada 2003 r. o świadczeniach rodzinnych (Dz. U. z 2020 r. poz.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111 oraz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z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2021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r.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poz.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1162):</w:t>
      </w:r>
    </w:p>
    <w:p>
      <w:pPr>
        <w:pStyle w:val="11"/>
        <w:numPr>
          <w:ilvl w:val="0"/>
          <w:numId w:val="13"/>
        </w:numPr>
        <w:tabs>
          <w:tab w:val="left" w:pos="476"/>
        </w:tabs>
        <w:spacing w:before="81" w:after="0" w:line="240" w:lineRule="auto"/>
        <w:ind w:left="475" w:right="0" w:hanging="220"/>
        <w:jc w:val="both"/>
        <w:rPr>
          <w:sz w:val="20"/>
        </w:rPr>
      </w:pPr>
      <w:r>
        <w:rPr>
          <w:sz w:val="20"/>
        </w:rPr>
        <w:t>renty</w:t>
      </w:r>
      <w:r>
        <w:rPr>
          <w:spacing w:val="-2"/>
          <w:sz w:val="20"/>
        </w:rPr>
        <w:t xml:space="preserve"> </w:t>
      </w:r>
      <w:r>
        <w:rPr>
          <w:sz w:val="20"/>
        </w:rPr>
        <w:t>określone</w:t>
      </w:r>
      <w:r>
        <w:rPr>
          <w:spacing w:val="-1"/>
          <w:sz w:val="20"/>
        </w:rPr>
        <w:t xml:space="preserve"> </w:t>
      </w:r>
      <w:r>
        <w:rPr>
          <w:sz w:val="20"/>
        </w:rPr>
        <w:t>w</w:t>
      </w:r>
      <w:r>
        <w:rPr>
          <w:spacing w:val="-1"/>
          <w:sz w:val="20"/>
        </w:rPr>
        <w:t xml:space="preserve"> </w:t>
      </w:r>
      <w:r>
        <w:rPr>
          <w:sz w:val="20"/>
        </w:rPr>
        <w:t>przepisach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zaopatrzeniu</w:t>
      </w:r>
      <w:r>
        <w:rPr>
          <w:spacing w:val="-1"/>
          <w:sz w:val="20"/>
        </w:rPr>
        <w:t xml:space="preserve"> </w:t>
      </w:r>
      <w:r>
        <w:rPr>
          <w:sz w:val="20"/>
        </w:rPr>
        <w:t>inwalidów</w:t>
      </w:r>
      <w:r>
        <w:rPr>
          <w:spacing w:val="-3"/>
          <w:sz w:val="20"/>
        </w:rPr>
        <w:t xml:space="preserve"> </w:t>
      </w:r>
      <w:r>
        <w:rPr>
          <w:sz w:val="20"/>
        </w:rPr>
        <w:t>wojennych</w:t>
      </w:r>
      <w:r>
        <w:rPr>
          <w:spacing w:val="-1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wojskowych</w:t>
      </w:r>
      <w:r>
        <w:rPr>
          <w:spacing w:val="-4"/>
          <w:sz w:val="20"/>
        </w:rPr>
        <w:t xml:space="preserve"> </w:t>
      </w:r>
      <w:r>
        <w:rPr>
          <w:sz w:val="20"/>
        </w:rPr>
        <w:t>oraz</w:t>
      </w:r>
      <w:r>
        <w:rPr>
          <w:spacing w:val="-1"/>
          <w:sz w:val="20"/>
        </w:rPr>
        <w:t xml:space="preserve"> </w:t>
      </w:r>
      <w:r>
        <w:rPr>
          <w:sz w:val="20"/>
        </w:rPr>
        <w:t>ich</w:t>
      </w:r>
      <w:r>
        <w:rPr>
          <w:spacing w:val="-1"/>
          <w:sz w:val="20"/>
        </w:rPr>
        <w:t xml:space="preserve"> </w:t>
      </w:r>
      <w:r>
        <w:rPr>
          <w:sz w:val="20"/>
        </w:rPr>
        <w:t>rodzin,</w:t>
      </w:r>
    </w:p>
    <w:p>
      <w:pPr>
        <w:pStyle w:val="11"/>
        <w:numPr>
          <w:ilvl w:val="0"/>
          <w:numId w:val="13"/>
        </w:numPr>
        <w:tabs>
          <w:tab w:val="left" w:pos="472"/>
        </w:tabs>
        <w:spacing w:before="106" w:after="0" w:line="268" w:lineRule="auto"/>
        <w:ind w:left="512" w:right="1178" w:hanging="257"/>
        <w:jc w:val="both"/>
        <w:rPr>
          <w:sz w:val="20"/>
        </w:rPr>
      </w:pPr>
      <w:r>
        <w:rPr>
          <w:sz w:val="20"/>
        </w:rPr>
        <w:t>renty wypłacone osobom represjonowanym i członkom ich rodzin, przyznane na zasadach określonych w</w:t>
      </w:r>
      <w:r>
        <w:rPr>
          <w:spacing w:val="1"/>
          <w:sz w:val="20"/>
        </w:rPr>
        <w:t xml:space="preserve"> </w:t>
      </w:r>
      <w:r>
        <w:rPr>
          <w:sz w:val="20"/>
        </w:rPr>
        <w:t>przepisach o</w:t>
      </w:r>
      <w:r>
        <w:rPr>
          <w:spacing w:val="1"/>
          <w:sz w:val="20"/>
        </w:rPr>
        <w:t xml:space="preserve"> </w:t>
      </w:r>
      <w:r>
        <w:rPr>
          <w:sz w:val="20"/>
        </w:rPr>
        <w:t>zaopatrzeniu inwalidów</w:t>
      </w:r>
      <w:r>
        <w:rPr>
          <w:spacing w:val="1"/>
          <w:sz w:val="20"/>
        </w:rPr>
        <w:t xml:space="preserve"> </w:t>
      </w:r>
      <w:r>
        <w:rPr>
          <w:sz w:val="20"/>
        </w:rPr>
        <w:t>wojennych</w:t>
      </w:r>
      <w:r>
        <w:rPr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wojskowych</w:t>
      </w:r>
      <w:r>
        <w:rPr>
          <w:spacing w:val="1"/>
          <w:sz w:val="20"/>
        </w:rPr>
        <w:t xml:space="preserve"> </w:t>
      </w:r>
      <w:r>
        <w:rPr>
          <w:sz w:val="20"/>
        </w:rPr>
        <w:t>oraz</w:t>
      </w:r>
      <w:r>
        <w:rPr>
          <w:spacing w:val="-1"/>
          <w:sz w:val="20"/>
        </w:rPr>
        <w:t xml:space="preserve"> </w:t>
      </w:r>
      <w:r>
        <w:rPr>
          <w:sz w:val="20"/>
        </w:rPr>
        <w:t>ich</w:t>
      </w:r>
      <w:r>
        <w:rPr>
          <w:spacing w:val="-4"/>
          <w:sz w:val="20"/>
        </w:rPr>
        <w:t xml:space="preserve"> </w:t>
      </w:r>
      <w:r>
        <w:rPr>
          <w:sz w:val="20"/>
        </w:rPr>
        <w:t>rodzin,</w:t>
      </w:r>
    </w:p>
    <w:p>
      <w:pPr>
        <w:pStyle w:val="11"/>
        <w:numPr>
          <w:ilvl w:val="0"/>
          <w:numId w:val="13"/>
        </w:numPr>
        <w:tabs>
          <w:tab w:val="left" w:pos="452"/>
        </w:tabs>
        <w:spacing w:before="77" w:after="0" w:line="266" w:lineRule="auto"/>
        <w:ind w:left="512" w:right="1179" w:hanging="257"/>
        <w:jc w:val="both"/>
        <w:rPr>
          <w:sz w:val="20"/>
        </w:rPr>
      </w:pPr>
      <w:r>
        <w:rPr>
          <w:sz w:val="20"/>
        </w:rPr>
        <w:t>świadczenie</w:t>
      </w:r>
      <w:r>
        <w:rPr>
          <w:spacing w:val="1"/>
          <w:sz w:val="20"/>
        </w:rPr>
        <w:t xml:space="preserve"> </w:t>
      </w:r>
      <w:r>
        <w:rPr>
          <w:sz w:val="20"/>
        </w:rPr>
        <w:t>pieniężne,</w:t>
      </w:r>
      <w:r>
        <w:rPr>
          <w:spacing w:val="1"/>
          <w:sz w:val="20"/>
        </w:rPr>
        <w:t xml:space="preserve"> </w:t>
      </w:r>
      <w:r>
        <w:rPr>
          <w:sz w:val="20"/>
        </w:rPr>
        <w:t>dodatek</w:t>
      </w:r>
      <w:r>
        <w:rPr>
          <w:spacing w:val="1"/>
          <w:sz w:val="20"/>
        </w:rPr>
        <w:t xml:space="preserve"> </w:t>
      </w:r>
      <w:r>
        <w:rPr>
          <w:sz w:val="20"/>
        </w:rPr>
        <w:t>kompensacyjny</w:t>
      </w:r>
      <w:r>
        <w:rPr>
          <w:spacing w:val="1"/>
          <w:sz w:val="20"/>
        </w:rPr>
        <w:t xml:space="preserve"> </w:t>
      </w:r>
      <w:r>
        <w:rPr>
          <w:sz w:val="20"/>
        </w:rPr>
        <w:t>oraz</w:t>
      </w:r>
      <w:r>
        <w:rPr>
          <w:spacing w:val="1"/>
          <w:sz w:val="20"/>
        </w:rPr>
        <w:t xml:space="preserve"> </w:t>
      </w:r>
      <w:r>
        <w:rPr>
          <w:sz w:val="20"/>
        </w:rPr>
        <w:t>ryczałt</w:t>
      </w:r>
      <w:r>
        <w:rPr>
          <w:spacing w:val="1"/>
          <w:sz w:val="20"/>
        </w:rPr>
        <w:t xml:space="preserve"> </w:t>
      </w:r>
      <w:r>
        <w:rPr>
          <w:sz w:val="20"/>
        </w:rPr>
        <w:t>energetyczny</w:t>
      </w:r>
      <w:r>
        <w:rPr>
          <w:spacing w:val="1"/>
          <w:sz w:val="20"/>
        </w:rPr>
        <w:t xml:space="preserve"> </w:t>
      </w:r>
      <w:r>
        <w:rPr>
          <w:sz w:val="20"/>
        </w:rPr>
        <w:t>określone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przepisach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świadczeniu</w:t>
      </w:r>
      <w:r>
        <w:rPr>
          <w:spacing w:val="1"/>
          <w:sz w:val="20"/>
        </w:rPr>
        <w:t xml:space="preserve"> </w:t>
      </w:r>
      <w:r>
        <w:rPr>
          <w:sz w:val="20"/>
        </w:rPr>
        <w:t>pieniężnym</w:t>
      </w:r>
      <w:r>
        <w:rPr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uprawnieniach</w:t>
      </w:r>
      <w:r>
        <w:rPr>
          <w:spacing w:val="1"/>
          <w:sz w:val="20"/>
        </w:rPr>
        <w:t xml:space="preserve"> </w:t>
      </w:r>
      <w:r>
        <w:rPr>
          <w:sz w:val="20"/>
        </w:rPr>
        <w:t>przysługujących</w:t>
      </w:r>
      <w:r>
        <w:rPr>
          <w:spacing w:val="1"/>
          <w:sz w:val="20"/>
        </w:rPr>
        <w:t xml:space="preserve"> </w:t>
      </w:r>
      <w:r>
        <w:rPr>
          <w:sz w:val="20"/>
        </w:rPr>
        <w:t>żołnierzom</w:t>
      </w:r>
      <w:r>
        <w:rPr>
          <w:spacing w:val="1"/>
          <w:sz w:val="20"/>
        </w:rPr>
        <w:t xml:space="preserve"> </w:t>
      </w:r>
      <w:r>
        <w:rPr>
          <w:sz w:val="20"/>
        </w:rPr>
        <w:t>zastępczej</w:t>
      </w:r>
      <w:r>
        <w:rPr>
          <w:spacing w:val="1"/>
          <w:sz w:val="20"/>
        </w:rPr>
        <w:t xml:space="preserve"> </w:t>
      </w:r>
      <w:r>
        <w:rPr>
          <w:sz w:val="20"/>
        </w:rPr>
        <w:t>służby</w:t>
      </w:r>
      <w:r>
        <w:rPr>
          <w:spacing w:val="1"/>
          <w:sz w:val="20"/>
        </w:rPr>
        <w:t xml:space="preserve"> </w:t>
      </w:r>
      <w:r>
        <w:rPr>
          <w:sz w:val="20"/>
        </w:rPr>
        <w:t>wojskowej</w:t>
      </w:r>
      <w:r>
        <w:rPr>
          <w:spacing w:val="1"/>
          <w:sz w:val="20"/>
        </w:rPr>
        <w:t xml:space="preserve"> </w:t>
      </w:r>
      <w:r>
        <w:rPr>
          <w:sz w:val="20"/>
        </w:rPr>
        <w:t>przymusowo</w:t>
      </w:r>
      <w:r>
        <w:rPr>
          <w:spacing w:val="1"/>
          <w:sz w:val="20"/>
        </w:rPr>
        <w:t xml:space="preserve"> </w:t>
      </w:r>
      <w:r>
        <w:rPr>
          <w:sz w:val="20"/>
        </w:rPr>
        <w:t>zatrudnianym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kopalniach</w:t>
      </w:r>
      <w:r>
        <w:rPr>
          <w:spacing w:val="1"/>
          <w:sz w:val="20"/>
        </w:rPr>
        <w:t xml:space="preserve"> </w:t>
      </w:r>
      <w:r>
        <w:rPr>
          <w:sz w:val="20"/>
        </w:rPr>
        <w:t>węgla,</w:t>
      </w:r>
      <w:r>
        <w:rPr>
          <w:spacing w:val="1"/>
          <w:sz w:val="20"/>
        </w:rPr>
        <w:t xml:space="preserve"> </w:t>
      </w:r>
      <w:r>
        <w:rPr>
          <w:sz w:val="20"/>
        </w:rPr>
        <w:t>kamieniołomach,</w:t>
      </w:r>
      <w:r>
        <w:rPr>
          <w:spacing w:val="1"/>
          <w:sz w:val="20"/>
        </w:rPr>
        <w:t xml:space="preserve"> </w:t>
      </w:r>
      <w:r>
        <w:rPr>
          <w:sz w:val="20"/>
        </w:rPr>
        <w:t>zakładach</w:t>
      </w:r>
      <w:r>
        <w:rPr>
          <w:spacing w:val="1"/>
          <w:sz w:val="20"/>
        </w:rPr>
        <w:t xml:space="preserve"> </w:t>
      </w:r>
      <w:r>
        <w:rPr>
          <w:sz w:val="20"/>
        </w:rPr>
        <w:t>rud</w:t>
      </w:r>
      <w:r>
        <w:rPr>
          <w:spacing w:val="1"/>
          <w:sz w:val="20"/>
        </w:rPr>
        <w:t xml:space="preserve"> </w:t>
      </w:r>
      <w:r>
        <w:rPr>
          <w:sz w:val="20"/>
        </w:rPr>
        <w:t>uranu</w:t>
      </w:r>
      <w:r>
        <w:rPr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batalionach</w:t>
      </w:r>
      <w:r>
        <w:rPr>
          <w:spacing w:val="1"/>
          <w:sz w:val="20"/>
        </w:rPr>
        <w:t xml:space="preserve"> </w:t>
      </w:r>
      <w:r>
        <w:rPr>
          <w:sz w:val="20"/>
        </w:rPr>
        <w:t>budowlanych,</w:t>
      </w:r>
    </w:p>
    <w:p>
      <w:pPr>
        <w:pStyle w:val="11"/>
        <w:numPr>
          <w:ilvl w:val="0"/>
          <w:numId w:val="13"/>
        </w:numPr>
        <w:tabs>
          <w:tab w:val="left" w:pos="420"/>
        </w:tabs>
        <w:spacing w:before="81" w:after="0" w:line="268" w:lineRule="auto"/>
        <w:ind w:left="512" w:right="1178" w:hanging="257"/>
        <w:jc w:val="both"/>
        <w:rPr>
          <w:sz w:val="20"/>
        </w:rPr>
      </w:pPr>
      <w:r>
        <w:rPr>
          <w:sz w:val="20"/>
        </w:rPr>
        <w:t>dodatek</w:t>
      </w:r>
      <w:r>
        <w:rPr>
          <w:spacing w:val="-3"/>
          <w:sz w:val="20"/>
        </w:rPr>
        <w:t xml:space="preserve"> </w:t>
      </w:r>
      <w:r>
        <w:rPr>
          <w:sz w:val="20"/>
        </w:rPr>
        <w:t>kombatancki,</w:t>
      </w:r>
      <w:r>
        <w:rPr>
          <w:spacing w:val="-2"/>
          <w:sz w:val="20"/>
        </w:rPr>
        <w:t xml:space="preserve"> </w:t>
      </w:r>
      <w:r>
        <w:rPr>
          <w:sz w:val="20"/>
        </w:rPr>
        <w:t>ryczałt</w:t>
      </w:r>
      <w:r>
        <w:rPr>
          <w:spacing w:val="-4"/>
          <w:sz w:val="20"/>
        </w:rPr>
        <w:t xml:space="preserve"> </w:t>
      </w:r>
      <w:r>
        <w:rPr>
          <w:sz w:val="20"/>
        </w:rPr>
        <w:t>energetyczny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dodatek</w:t>
      </w:r>
      <w:r>
        <w:rPr>
          <w:spacing w:val="-2"/>
          <w:sz w:val="20"/>
        </w:rPr>
        <w:t xml:space="preserve"> </w:t>
      </w:r>
      <w:r>
        <w:rPr>
          <w:sz w:val="20"/>
        </w:rPr>
        <w:t>kompensacyjny</w:t>
      </w:r>
      <w:r>
        <w:rPr>
          <w:spacing w:val="-2"/>
          <w:sz w:val="20"/>
        </w:rPr>
        <w:t xml:space="preserve"> </w:t>
      </w:r>
      <w:r>
        <w:rPr>
          <w:sz w:val="20"/>
        </w:rPr>
        <w:t>określone</w:t>
      </w:r>
      <w:r>
        <w:rPr>
          <w:spacing w:val="-2"/>
          <w:sz w:val="20"/>
        </w:rPr>
        <w:t xml:space="preserve"> </w:t>
      </w:r>
      <w:r>
        <w:rPr>
          <w:sz w:val="20"/>
        </w:rPr>
        <w:t>w</w:t>
      </w:r>
      <w:r>
        <w:rPr>
          <w:spacing w:val="-4"/>
          <w:sz w:val="20"/>
        </w:rPr>
        <w:t xml:space="preserve"> </w:t>
      </w:r>
      <w:r>
        <w:rPr>
          <w:sz w:val="20"/>
        </w:rPr>
        <w:t>przepisach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kombatantach</w:t>
      </w:r>
      <w:r>
        <w:rPr>
          <w:spacing w:val="-48"/>
          <w:sz w:val="20"/>
        </w:rPr>
        <w:t xml:space="preserve"> </w:t>
      </w:r>
      <w:r>
        <w:rPr>
          <w:sz w:val="20"/>
        </w:rPr>
        <w:t>oraz</w:t>
      </w:r>
      <w:r>
        <w:rPr>
          <w:spacing w:val="-2"/>
          <w:sz w:val="20"/>
        </w:rPr>
        <w:t xml:space="preserve"> </w:t>
      </w:r>
      <w:r>
        <w:rPr>
          <w:sz w:val="20"/>
        </w:rPr>
        <w:t>niektórych</w:t>
      </w:r>
      <w:r>
        <w:rPr>
          <w:spacing w:val="-1"/>
          <w:sz w:val="20"/>
        </w:rPr>
        <w:t xml:space="preserve"> </w:t>
      </w:r>
      <w:r>
        <w:rPr>
          <w:sz w:val="20"/>
        </w:rPr>
        <w:t>osobach</w:t>
      </w:r>
      <w:r>
        <w:rPr>
          <w:spacing w:val="-1"/>
          <w:sz w:val="20"/>
        </w:rPr>
        <w:t xml:space="preserve"> </w:t>
      </w:r>
      <w:r>
        <w:rPr>
          <w:sz w:val="20"/>
        </w:rPr>
        <w:t>będących ofiarami</w:t>
      </w:r>
      <w:r>
        <w:rPr>
          <w:spacing w:val="-1"/>
          <w:sz w:val="20"/>
        </w:rPr>
        <w:t xml:space="preserve"> </w:t>
      </w:r>
      <w:r>
        <w:rPr>
          <w:sz w:val="20"/>
        </w:rPr>
        <w:t>represji</w:t>
      </w:r>
      <w:r>
        <w:rPr>
          <w:spacing w:val="1"/>
          <w:sz w:val="20"/>
        </w:rPr>
        <w:t xml:space="preserve"> </w:t>
      </w:r>
      <w:r>
        <w:rPr>
          <w:sz w:val="20"/>
        </w:rPr>
        <w:t>wojennych i</w:t>
      </w:r>
      <w:r>
        <w:rPr>
          <w:spacing w:val="-1"/>
          <w:sz w:val="20"/>
        </w:rPr>
        <w:t xml:space="preserve"> </w:t>
      </w:r>
      <w:r>
        <w:rPr>
          <w:sz w:val="20"/>
        </w:rPr>
        <w:t>okresu</w:t>
      </w:r>
      <w:r>
        <w:rPr>
          <w:spacing w:val="2"/>
          <w:sz w:val="20"/>
        </w:rPr>
        <w:t xml:space="preserve"> </w:t>
      </w:r>
      <w:r>
        <w:rPr>
          <w:sz w:val="20"/>
        </w:rPr>
        <w:t>powojennego,</w:t>
      </w:r>
    </w:p>
    <w:p>
      <w:pPr>
        <w:pStyle w:val="11"/>
        <w:numPr>
          <w:ilvl w:val="0"/>
          <w:numId w:val="13"/>
        </w:numPr>
        <w:tabs>
          <w:tab w:val="left" w:pos="468"/>
        </w:tabs>
        <w:spacing w:before="77" w:after="0" w:line="266" w:lineRule="auto"/>
        <w:ind w:left="512" w:right="1180" w:hanging="257"/>
        <w:jc w:val="both"/>
        <w:rPr>
          <w:sz w:val="20"/>
        </w:rPr>
      </w:pPr>
      <w:r>
        <w:rPr>
          <w:sz w:val="20"/>
        </w:rPr>
        <w:t>świadczenie</w:t>
      </w:r>
      <w:r>
        <w:rPr>
          <w:spacing w:val="1"/>
          <w:sz w:val="20"/>
        </w:rPr>
        <w:t xml:space="preserve"> </w:t>
      </w:r>
      <w:r>
        <w:rPr>
          <w:sz w:val="20"/>
        </w:rPr>
        <w:t>pieniężne</w:t>
      </w:r>
      <w:r>
        <w:rPr>
          <w:spacing w:val="1"/>
          <w:sz w:val="20"/>
        </w:rPr>
        <w:t xml:space="preserve"> </w:t>
      </w:r>
      <w:r>
        <w:rPr>
          <w:sz w:val="20"/>
        </w:rPr>
        <w:t>określone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przepisach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świadczeniu</w:t>
      </w:r>
      <w:r>
        <w:rPr>
          <w:spacing w:val="1"/>
          <w:sz w:val="20"/>
        </w:rPr>
        <w:t xml:space="preserve"> </w:t>
      </w:r>
      <w:r>
        <w:rPr>
          <w:sz w:val="20"/>
        </w:rPr>
        <w:t>pieniężnym</w:t>
      </w:r>
      <w:r>
        <w:rPr>
          <w:spacing w:val="1"/>
          <w:sz w:val="20"/>
        </w:rPr>
        <w:t xml:space="preserve"> </w:t>
      </w:r>
      <w:r>
        <w:rPr>
          <w:sz w:val="20"/>
        </w:rPr>
        <w:t>przysługującym</w:t>
      </w:r>
      <w:r>
        <w:rPr>
          <w:spacing w:val="1"/>
          <w:sz w:val="20"/>
        </w:rPr>
        <w:t xml:space="preserve"> </w:t>
      </w:r>
      <w:r>
        <w:rPr>
          <w:sz w:val="20"/>
        </w:rPr>
        <w:t>osobom</w:t>
      </w:r>
      <w:r>
        <w:rPr>
          <w:spacing w:val="1"/>
          <w:sz w:val="20"/>
        </w:rPr>
        <w:t xml:space="preserve"> </w:t>
      </w:r>
      <w:r>
        <w:rPr>
          <w:sz w:val="20"/>
        </w:rPr>
        <w:t>deportowanym do pracy przymusowej oraz osadzonym w obozach pracy przez III Rzeszę Niemiecką lub</w:t>
      </w:r>
      <w:r>
        <w:rPr>
          <w:spacing w:val="1"/>
          <w:sz w:val="20"/>
        </w:rPr>
        <w:t xml:space="preserve"> </w:t>
      </w:r>
      <w:r>
        <w:rPr>
          <w:sz w:val="20"/>
        </w:rPr>
        <w:t>Związek Socjalistycznych</w:t>
      </w:r>
      <w:r>
        <w:rPr>
          <w:spacing w:val="1"/>
          <w:sz w:val="20"/>
        </w:rPr>
        <w:t xml:space="preserve"> </w:t>
      </w:r>
      <w:r>
        <w:rPr>
          <w:sz w:val="20"/>
        </w:rPr>
        <w:t>Republik</w:t>
      </w:r>
      <w:r>
        <w:rPr>
          <w:spacing w:val="1"/>
          <w:sz w:val="20"/>
        </w:rPr>
        <w:t xml:space="preserve"> </w:t>
      </w:r>
      <w:r>
        <w:rPr>
          <w:sz w:val="20"/>
        </w:rPr>
        <w:t>Radzieckich,</w:t>
      </w:r>
    </w:p>
    <w:p>
      <w:pPr>
        <w:pStyle w:val="11"/>
        <w:numPr>
          <w:ilvl w:val="0"/>
          <w:numId w:val="13"/>
        </w:numPr>
        <w:tabs>
          <w:tab w:val="left" w:pos="466"/>
        </w:tabs>
        <w:spacing w:before="82" w:after="0" w:line="266" w:lineRule="auto"/>
        <w:ind w:left="510" w:right="1181" w:hanging="255"/>
        <w:jc w:val="both"/>
        <w:rPr>
          <w:sz w:val="20"/>
        </w:rPr>
      </w:pPr>
      <w:r>
        <w:rPr>
          <w:sz w:val="20"/>
        </w:rPr>
        <w:t>ryczałt energetyczny, emerytury i renty otrzymywane przez osoby, które utraciły wzrok w wyniku działań</w:t>
      </w:r>
      <w:r>
        <w:rPr>
          <w:spacing w:val="1"/>
          <w:sz w:val="20"/>
        </w:rPr>
        <w:t xml:space="preserve"> </w:t>
      </w:r>
      <w:r>
        <w:rPr>
          <w:sz w:val="20"/>
        </w:rPr>
        <w:t>wojennych w</w:t>
      </w:r>
      <w:r>
        <w:rPr>
          <w:spacing w:val="-2"/>
          <w:sz w:val="20"/>
        </w:rPr>
        <w:t xml:space="preserve"> </w:t>
      </w:r>
      <w:r>
        <w:rPr>
          <w:sz w:val="20"/>
        </w:rPr>
        <w:t>latach 1939-1945</w:t>
      </w:r>
      <w:r>
        <w:rPr>
          <w:spacing w:val="1"/>
          <w:sz w:val="20"/>
        </w:rPr>
        <w:t xml:space="preserve"> </w:t>
      </w:r>
      <w:r>
        <w:rPr>
          <w:sz w:val="20"/>
        </w:rPr>
        <w:t>lub eksplozji pozostałych</w:t>
      </w:r>
      <w:r>
        <w:rPr>
          <w:spacing w:val="-4"/>
          <w:sz w:val="20"/>
        </w:rPr>
        <w:t xml:space="preserve"> </w:t>
      </w:r>
      <w:r>
        <w:rPr>
          <w:sz w:val="20"/>
        </w:rPr>
        <w:t>po</w:t>
      </w:r>
      <w:r>
        <w:rPr>
          <w:spacing w:val="-1"/>
          <w:sz w:val="20"/>
        </w:rPr>
        <w:t xml:space="preserve"> </w:t>
      </w:r>
      <w:r>
        <w:rPr>
          <w:sz w:val="20"/>
        </w:rPr>
        <w:t>tej</w:t>
      </w:r>
      <w:r>
        <w:rPr>
          <w:spacing w:val="-2"/>
          <w:sz w:val="20"/>
        </w:rPr>
        <w:t xml:space="preserve"> </w:t>
      </w:r>
      <w:r>
        <w:rPr>
          <w:sz w:val="20"/>
        </w:rPr>
        <w:t>wojnie niewypałów i</w:t>
      </w:r>
      <w:r>
        <w:rPr>
          <w:spacing w:val="-3"/>
          <w:sz w:val="20"/>
        </w:rPr>
        <w:t xml:space="preserve"> </w:t>
      </w:r>
      <w:r>
        <w:rPr>
          <w:sz w:val="20"/>
        </w:rPr>
        <w:t>niewybuchów,</w:t>
      </w:r>
    </w:p>
    <w:p>
      <w:pPr>
        <w:pStyle w:val="11"/>
        <w:numPr>
          <w:ilvl w:val="0"/>
          <w:numId w:val="13"/>
        </w:numPr>
        <w:tabs>
          <w:tab w:val="left" w:pos="472"/>
        </w:tabs>
        <w:spacing w:before="80" w:after="0" w:line="266" w:lineRule="auto"/>
        <w:ind w:left="510" w:right="1179" w:hanging="255"/>
        <w:jc w:val="both"/>
        <w:rPr>
          <w:sz w:val="20"/>
        </w:rPr>
      </w:pPr>
      <w:r>
        <w:rPr>
          <w:sz w:val="20"/>
        </w:rPr>
        <w:t>renty inwalidzkie z tytułu inwalidztwa wojennego, kwoty zaopatrzenia otrzymywane przez ofiary wojny oraz</w:t>
      </w:r>
      <w:r>
        <w:rPr>
          <w:spacing w:val="-48"/>
          <w:sz w:val="20"/>
        </w:rPr>
        <w:t xml:space="preserve"> </w:t>
      </w:r>
      <w:r>
        <w:rPr>
          <w:sz w:val="20"/>
        </w:rPr>
        <w:t>członków ich rodzin, renty wypadkowe osób, których inwalidztwo powstało w związku z przymusowym</w:t>
      </w:r>
      <w:r>
        <w:rPr>
          <w:spacing w:val="1"/>
          <w:sz w:val="20"/>
        </w:rPr>
        <w:t xml:space="preserve"> </w:t>
      </w:r>
      <w:r>
        <w:rPr>
          <w:sz w:val="20"/>
        </w:rPr>
        <w:t>pobytem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robotach</w:t>
      </w:r>
      <w:r>
        <w:rPr>
          <w:spacing w:val="-3"/>
          <w:sz w:val="20"/>
        </w:rPr>
        <w:t xml:space="preserve"> </w:t>
      </w: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III</w:t>
      </w:r>
      <w:r>
        <w:rPr>
          <w:spacing w:val="-1"/>
          <w:sz w:val="20"/>
        </w:rPr>
        <w:t xml:space="preserve"> </w:t>
      </w:r>
      <w:r>
        <w:rPr>
          <w:sz w:val="20"/>
        </w:rPr>
        <w:t>Rzeszy</w:t>
      </w:r>
      <w:r>
        <w:rPr>
          <w:spacing w:val="1"/>
          <w:sz w:val="20"/>
        </w:rPr>
        <w:t xml:space="preserve"> </w:t>
      </w:r>
      <w:r>
        <w:rPr>
          <w:sz w:val="20"/>
        </w:rPr>
        <w:t>Niemieckiej</w:t>
      </w:r>
      <w:r>
        <w:rPr>
          <w:spacing w:val="-1"/>
          <w:sz w:val="20"/>
        </w:rPr>
        <w:t xml:space="preserve"> </w:t>
      </w:r>
      <w:r>
        <w:rPr>
          <w:sz w:val="20"/>
        </w:rPr>
        <w:t>w</w:t>
      </w:r>
      <w:r>
        <w:rPr>
          <w:spacing w:val="-1"/>
          <w:sz w:val="20"/>
        </w:rPr>
        <w:t xml:space="preserve"> </w:t>
      </w:r>
      <w:r>
        <w:rPr>
          <w:sz w:val="20"/>
        </w:rPr>
        <w:t>latach</w:t>
      </w:r>
      <w:r>
        <w:rPr>
          <w:spacing w:val="1"/>
          <w:sz w:val="20"/>
        </w:rPr>
        <w:t xml:space="preserve"> </w:t>
      </w:r>
      <w:r>
        <w:rPr>
          <w:sz w:val="20"/>
        </w:rPr>
        <w:t>1939-1945,</w:t>
      </w:r>
      <w:r>
        <w:rPr>
          <w:spacing w:val="-3"/>
          <w:sz w:val="20"/>
        </w:rPr>
        <w:t xml:space="preserve"> </w:t>
      </w:r>
      <w:r>
        <w:rPr>
          <w:sz w:val="20"/>
        </w:rPr>
        <w:t>otrzymywane</w:t>
      </w:r>
      <w:r>
        <w:rPr>
          <w:spacing w:val="-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zagranicy,</w:t>
      </w:r>
    </w:p>
    <w:p>
      <w:pPr>
        <w:pStyle w:val="11"/>
        <w:numPr>
          <w:ilvl w:val="0"/>
          <w:numId w:val="13"/>
        </w:numPr>
        <w:tabs>
          <w:tab w:val="left" w:pos="478"/>
        </w:tabs>
        <w:spacing w:before="79" w:after="0" w:line="266" w:lineRule="auto"/>
        <w:ind w:left="512" w:right="1184" w:hanging="257"/>
        <w:jc w:val="both"/>
        <w:rPr>
          <w:sz w:val="20"/>
        </w:rPr>
      </w:pPr>
      <w:r>
        <w:rPr>
          <w:w w:val="95"/>
          <w:sz w:val="20"/>
        </w:rPr>
        <w:t>zasiłki chorobowe określone w przepisach o ubezpieczeniu społecznym rolników oraz w przepisach o systemie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ubezpieczeń społecznych,</w:t>
      </w:r>
    </w:p>
    <w:p>
      <w:pPr>
        <w:pStyle w:val="11"/>
        <w:numPr>
          <w:ilvl w:val="0"/>
          <w:numId w:val="13"/>
        </w:numPr>
        <w:tabs>
          <w:tab w:val="left" w:pos="504"/>
        </w:tabs>
        <w:spacing w:before="79" w:after="0" w:line="266" w:lineRule="auto"/>
        <w:ind w:left="512" w:right="1182" w:hanging="257"/>
        <w:jc w:val="both"/>
        <w:rPr>
          <w:sz w:val="20"/>
        </w:rPr>
      </w:pPr>
      <w:r>
        <w:rPr>
          <w:sz w:val="20"/>
        </w:rPr>
        <w:t>środki</w:t>
      </w:r>
      <w:r>
        <w:rPr>
          <w:spacing w:val="1"/>
          <w:sz w:val="20"/>
        </w:rPr>
        <w:t xml:space="preserve"> </w:t>
      </w:r>
      <w:r>
        <w:rPr>
          <w:sz w:val="20"/>
        </w:rPr>
        <w:t>bezzwrotnej</w:t>
      </w:r>
      <w:r>
        <w:rPr>
          <w:spacing w:val="1"/>
          <w:sz w:val="20"/>
        </w:rPr>
        <w:t xml:space="preserve"> </w:t>
      </w:r>
      <w:r>
        <w:rPr>
          <w:sz w:val="20"/>
        </w:rPr>
        <w:t>pomocy</w:t>
      </w:r>
      <w:r>
        <w:rPr>
          <w:spacing w:val="1"/>
          <w:sz w:val="20"/>
        </w:rPr>
        <w:t xml:space="preserve"> </w:t>
      </w:r>
      <w:r>
        <w:rPr>
          <w:sz w:val="20"/>
        </w:rPr>
        <w:t>zagranicznej</w:t>
      </w:r>
      <w:r>
        <w:rPr>
          <w:spacing w:val="1"/>
          <w:sz w:val="20"/>
        </w:rPr>
        <w:t xml:space="preserve"> </w:t>
      </w:r>
      <w:r>
        <w:rPr>
          <w:sz w:val="20"/>
        </w:rPr>
        <w:t>otrzymywane</w:t>
      </w:r>
      <w:r>
        <w:rPr>
          <w:spacing w:val="1"/>
          <w:sz w:val="20"/>
        </w:rPr>
        <w:t xml:space="preserve"> </w:t>
      </w:r>
      <w:r>
        <w:rPr>
          <w:sz w:val="20"/>
        </w:rPr>
        <w:t>od</w:t>
      </w:r>
      <w:r>
        <w:rPr>
          <w:spacing w:val="1"/>
          <w:sz w:val="20"/>
        </w:rPr>
        <w:t xml:space="preserve"> </w:t>
      </w:r>
      <w:r>
        <w:rPr>
          <w:sz w:val="20"/>
        </w:rPr>
        <w:t>rządów</w:t>
      </w:r>
      <w:r>
        <w:rPr>
          <w:spacing w:val="1"/>
          <w:sz w:val="20"/>
        </w:rPr>
        <w:t xml:space="preserve"> </w:t>
      </w:r>
      <w:r>
        <w:rPr>
          <w:sz w:val="20"/>
        </w:rPr>
        <w:t>państw</w:t>
      </w:r>
      <w:r>
        <w:rPr>
          <w:spacing w:val="1"/>
          <w:sz w:val="20"/>
        </w:rPr>
        <w:t xml:space="preserve"> </w:t>
      </w:r>
      <w:r>
        <w:rPr>
          <w:sz w:val="20"/>
        </w:rPr>
        <w:t>obcych,</w:t>
      </w:r>
      <w:r>
        <w:rPr>
          <w:spacing w:val="1"/>
          <w:sz w:val="20"/>
        </w:rPr>
        <w:t xml:space="preserve"> </w:t>
      </w:r>
      <w:r>
        <w:rPr>
          <w:sz w:val="20"/>
        </w:rPr>
        <w:t>organizacji</w:t>
      </w:r>
      <w:r>
        <w:rPr>
          <w:spacing w:val="1"/>
          <w:sz w:val="20"/>
        </w:rPr>
        <w:t xml:space="preserve"> </w:t>
      </w:r>
      <w:r>
        <w:rPr>
          <w:sz w:val="20"/>
        </w:rPr>
        <w:t>międzynarodowych lub międzynarodowych instytucji finansowych, pochodzące ze środków bezzwrotnej</w:t>
      </w:r>
      <w:r>
        <w:rPr>
          <w:spacing w:val="1"/>
          <w:sz w:val="20"/>
        </w:rPr>
        <w:t xml:space="preserve"> </w:t>
      </w:r>
      <w:r>
        <w:rPr>
          <w:sz w:val="20"/>
        </w:rPr>
        <w:t>pomocy</w:t>
      </w:r>
      <w:r>
        <w:rPr>
          <w:spacing w:val="1"/>
          <w:sz w:val="20"/>
        </w:rPr>
        <w:t xml:space="preserve"> </w:t>
      </w:r>
      <w:r>
        <w:rPr>
          <w:sz w:val="20"/>
        </w:rPr>
        <w:t>przyznanych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podstawie</w:t>
      </w:r>
      <w:r>
        <w:rPr>
          <w:spacing w:val="1"/>
          <w:sz w:val="20"/>
        </w:rPr>
        <w:t xml:space="preserve"> </w:t>
      </w:r>
      <w:r>
        <w:rPr>
          <w:sz w:val="20"/>
        </w:rPr>
        <w:t>jednostronnej</w:t>
      </w:r>
      <w:r>
        <w:rPr>
          <w:spacing w:val="1"/>
          <w:sz w:val="20"/>
        </w:rPr>
        <w:t xml:space="preserve"> </w:t>
      </w:r>
      <w:r>
        <w:rPr>
          <w:sz w:val="20"/>
        </w:rPr>
        <w:t>deklaracji</w:t>
      </w:r>
      <w:r>
        <w:rPr>
          <w:spacing w:val="1"/>
          <w:sz w:val="20"/>
        </w:rPr>
        <w:t xml:space="preserve"> </w:t>
      </w:r>
      <w:r>
        <w:rPr>
          <w:sz w:val="20"/>
        </w:rPr>
        <w:t>lub</w:t>
      </w:r>
      <w:r>
        <w:rPr>
          <w:spacing w:val="1"/>
          <w:sz w:val="20"/>
        </w:rPr>
        <w:t xml:space="preserve"> </w:t>
      </w:r>
      <w:r>
        <w:rPr>
          <w:sz w:val="20"/>
        </w:rPr>
        <w:t>umów</w:t>
      </w:r>
      <w:r>
        <w:rPr>
          <w:spacing w:val="1"/>
          <w:sz w:val="20"/>
        </w:rPr>
        <w:t xml:space="preserve"> </w:t>
      </w:r>
      <w:r>
        <w:rPr>
          <w:sz w:val="20"/>
        </w:rPr>
        <w:t>zawartych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tymi</w:t>
      </w:r>
      <w:r>
        <w:rPr>
          <w:spacing w:val="1"/>
          <w:sz w:val="20"/>
        </w:rPr>
        <w:t xml:space="preserve"> </w:t>
      </w:r>
      <w:r>
        <w:rPr>
          <w:sz w:val="20"/>
        </w:rPr>
        <w:t>państwami,</w:t>
      </w:r>
      <w:r>
        <w:rPr>
          <w:spacing w:val="1"/>
          <w:sz w:val="20"/>
        </w:rPr>
        <w:t xml:space="preserve"> </w:t>
      </w:r>
      <w:r>
        <w:rPr>
          <w:sz w:val="20"/>
        </w:rPr>
        <w:t>organizacjami lub instytucjami przez Radę Ministrów, właściwego ministra lub agencje rządowe, w tym</w:t>
      </w:r>
      <w:r>
        <w:rPr>
          <w:spacing w:val="1"/>
          <w:sz w:val="20"/>
        </w:rPr>
        <w:t xml:space="preserve"> </w:t>
      </w:r>
      <w:r>
        <w:rPr>
          <w:sz w:val="20"/>
        </w:rPr>
        <w:t>również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przypadkach</w:t>
      </w:r>
      <w:r>
        <w:rPr>
          <w:spacing w:val="1"/>
          <w:sz w:val="20"/>
        </w:rPr>
        <w:t xml:space="preserve"> </w:t>
      </w:r>
      <w:r>
        <w:rPr>
          <w:sz w:val="20"/>
        </w:rPr>
        <w:t>gdy</w:t>
      </w:r>
      <w:r>
        <w:rPr>
          <w:spacing w:val="1"/>
          <w:sz w:val="20"/>
        </w:rPr>
        <w:t xml:space="preserve"> </w:t>
      </w:r>
      <w:r>
        <w:rPr>
          <w:sz w:val="20"/>
        </w:rPr>
        <w:t>przekazanie</w:t>
      </w:r>
      <w:r>
        <w:rPr>
          <w:spacing w:val="1"/>
          <w:sz w:val="20"/>
        </w:rPr>
        <w:t xml:space="preserve"> </w:t>
      </w:r>
      <w:r>
        <w:rPr>
          <w:sz w:val="20"/>
        </w:rPr>
        <w:t>tych</w:t>
      </w:r>
      <w:r>
        <w:rPr>
          <w:spacing w:val="1"/>
          <w:sz w:val="20"/>
        </w:rPr>
        <w:t xml:space="preserve"> </w:t>
      </w:r>
      <w:r>
        <w:rPr>
          <w:sz w:val="20"/>
        </w:rPr>
        <w:t>środków</w:t>
      </w:r>
      <w:r>
        <w:rPr>
          <w:spacing w:val="1"/>
          <w:sz w:val="20"/>
        </w:rPr>
        <w:t xml:space="preserve"> </w:t>
      </w:r>
      <w:r>
        <w:rPr>
          <w:sz w:val="20"/>
        </w:rPr>
        <w:t>jest</w:t>
      </w:r>
      <w:r>
        <w:rPr>
          <w:spacing w:val="1"/>
          <w:sz w:val="20"/>
        </w:rPr>
        <w:t xml:space="preserve"> </w:t>
      </w:r>
      <w:r>
        <w:rPr>
          <w:sz w:val="20"/>
        </w:rPr>
        <w:t>dokonywane</w:t>
      </w:r>
      <w:r>
        <w:rPr>
          <w:spacing w:val="1"/>
          <w:sz w:val="20"/>
        </w:rPr>
        <w:t xml:space="preserve"> </w:t>
      </w:r>
      <w:r>
        <w:rPr>
          <w:sz w:val="20"/>
        </w:rPr>
        <w:t>za</w:t>
      </w:r>
      <w:r>
        <w:rPr>
          <w:spacing w:val="1"/>
          <w:sz w:val="20"/>
        </w:rPr>
        <w:t xml:space="preserve"> </w:t>
      </w:r>
      <w:r>
        <w:rPr>
          <w:sz w:val="20"/>
        </w:rPr>
        <w:t>pośrednictwem</w:t>
      </w:r>
      <w:r>
        <w:rPr>
          <w:spacing w:val="1"/>
          <w:sz w:val="20"/>
        </w:rPr>
        <w:t xml:space="preserve"> </w:t>
      </w:r>
      <w:r>
        <w:rPr>
          <w:sz w:val="20"/>
        </w:rPr>
        <w:t>podmiotu</w:t>
      </w:r>
      <w:r>
        <w:rPr>
          <w:spacing w:val="1"/>
          <w:sz w:val="20"/>
        </w:rPr>
        <w:t xml:space="preserve"> </w:t>
      </w:r>
      <w:r>
        <w:rPr>
          <w:sz w:val="20"/>
        </w:rPr>
        <w:t>upoważnionego do rozdzielania środków bezzwrotnej pomocy zagranicznej na rzecz podmiotów, którym</w:t>
      </w:r>
      <w:r>
        <w:rPr>
          <w:spacing w:val="1"/>
          <w:sz w:val="20"/>
        </w:rPr>
        <w:t xml:space="preserve"> </w:t>
      </w:r>
      <w:r>
        <w:rPr>
          <w:sz w:val="20"/>
        </w:rPr>
        <w:t>służyć ma</w:t>
      </w:r>
      <w:r>
        <w:rPr>
          <w:spacing w:val="1"/>
          <w:sz w:val="20"/>
        </w:rPr>
        <w:t xml:space="preserve"> </w:t>
      </w:r>
      <w:r>
        <w:rPr>
          <w:sz w:val="20"/>
        </w:rPr>
        <w:t>ta</w:t>
      </w:r>
      <w:r>
        <w:rPr>
          <w:spacing w:val="1"/>
          <w:sz w:val="20"/>
        </w:rPr>
        <w:t xml:space="preserve"> </w:t>
      </w:r>
      <w:r>
        <w:rPr>
          <w:sz w:val="20"/>
        </w:rPr>
        <w:t>pomoc,</w:t>
      </w:r>
    </w:p>
    <w:p>
      <w:pPr>
        <w:pStyle w:val="11"/>
        <w:numPr>
          <w:ilvl w:val="0"/>
          <w:numId w:val="13"/>
        </w:numPr>
        <w:tabs>
          <w:tab w:val="left" w:pos="513"/>
        </w:tabs>
        <w:spacing w:before="86" w:after="0" w:line="266" w:lineRule="auto"/>
        <w:ind w:left="512" w:right="1179" w:hanging="257"/>
        <w:jc w:val="both"/>
        <w:rPr>
          <w:sz w:val="20"/>
        </w:rPr>
      </w:pPr>
      <w:r>
        <w:rPr>
          <w:sz w:val="20"/>
        </w:rPr>
        <w:t>należności ze stosunku pracy lub z tytułu stypendium osób fizycznych mających miejsce zamieszkania na</w:t>
      </w:r>
      <w:r>
        <w:rPr>
          <w:spacing w:val="1"/>
          <w:sz w:val="20"/>
        </w:rPr>
        <w:t xml:space="preserve"> </w:t>
      </w:r>
      <w:r>
        <w:rPr>
          <w:sz w:val="20"/>
        </w:rPr>
        <w:t>terytorium Rzeczypospolitej Polskiej, przebywających czasowo za granicą - w wysokości odpowiadającej</w:t>
      </w:r>
      <w:r>
        <w:rPr>
          <w:spacing w:val="1"/>
          <w:sz w:val="20"/>
        </w:rPr>
        <w:t xml:space="preserve"> </w:t>
      </w:r>
      <w:r>
        <w:rPr>
          <w:sz w:val="20"/>
        </w:rPr>
        <w:t>równowartości</w:t>
      </w:r>
      <w:r>
        <w:rPr>
          <w:spacing w:val="1"/>
          <w:sz w:val="20"/>
        </w:rPr>
        <w:t xml:space="preserve"> </w:t>
      </w:r>
      <w:r>
        <w:rPr>
          <w:sz w:val="20"/>
        </w:rPr>
        <w:t>diet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tytułu</w:t>
      </w:r>
      <w:r>
        <w:rPr>
          <w:spacing w:val="1"/>
          <w:sz w:val="20"/>
        </w:rPr>
        <w:t xml:space="preserve"> </w:t>
      </w:r>
      <w:r>
        <w:rPr>
          <w:sz w:val="20"/>
        </w:rPr>
        <w:t>podróży</w:t>
      </w:r>
      <w:r>
        <w:rPr>
          <w:spacing w:val="1"/>
          <w:sz w:val="20"/>
        </w:rPr>
        <w:t xml:space="preserve"> </w:t>
      </w:r>
      <w:r>
        <w:rPr>
          <w:sz w:val="20"/>
        </w:rPr>
        <w:t>służbowej</w:t>
      </w:r>
      <w:r>
        <w:rPr>
          <w:spacing w:val="1"/>
          <w:sz w:val="20"/>
        </w:rPr>
        <w:t xml:space="preserve"> </w:t>
      </w:r>
      <w:r>
        <w:rPr>
          <w:sz w:val="20"/>
        </w:rPr>
        <w:t>poza</w:t>
      </w:r>
      <w:r>
        <w:rPr>
          <w:spacing w:val="1"/>
          <w:sz w:val="20"/>
        </w:rPr>
        <w:t xml:space="preserve"> </w:t>
      </w:r>
      <w:r>
        <w:rPr>
          <w:sz w:val="20"/>
        </w:rPr>
        <w:t>granicami</w:t>
      </w:r>
      <w:r>
        <w:rPr>
          <w:spacing w:val="1"/>
          <w:sz w:val="20"/>
        </w:rPr>
        <w:t xml:space="preserve"> </w:t>
      </w:r>
      <w:r>
        <w:rPr>
          <w:sz w:val="20"/>
        </w:rPr>
        <w:t>kraju</w:t>
      </w:r>
      <w:r>
        <w:rPr>
          <w:spacing w:val="1"/>
          <w:sz w:val="20"/>
        </w:rPr>
        <w:t xml:space="preserve"> </w:t>
      </w:r>
      <w:r>
        <w:rPr>
          <w:sz w:val="20"/>
        </w:rPr>
        <w:t>ustalonych</w:t>
      </w:r>
      <w:r>
        <w:rPr>
          <w:spacing w:val="1"/>
          <w:sz w:val="20"/>
        </w:rPr>
        <w:t xml:space="preserve"> </w:t>
      </w:r>
      <w:r>
        <w:rPr>
          <w:sz w:val="20"/>
        </w:rPr>
        <w:t>dla</w:t>
      </w:r>
      <w:r>
        <w:rPr>
          <w:spacing w:val="1"/>
          <w:sz w:val="20"/>
        </w:rPr>
        <w:t xml:space="preserve"> </w:t>
      </w:r>
      <w:r>
        <w:rPr>
          <w:sz w:val="20"/>
        </w:rPr>
        <w:t>pracowników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zatrudnionych</w:t>
      </w:r>
      <w:r>
        <w:rPr>
          <w:spacing w:val="24"/>
          <w:w w:val="95"/>
          <w:sz w:val="20"/>
        </w:rPr>
        <w:t xml:space="preserve"> </w:t>
      </w:r>
      <w:r>
        <w:rPr>
          <w:w w:val="95"/>
          <w:sz w:val="20"/>
        </w:rPr>
        <w:t>w</w:t>
      </w:r>
      <w:r>
        <w:rPr>
          <w:spacing w:val="17"/>
          <w:w w:val="95"/>
          <w:sz w:val="20"/>
        </w:rPr>
        <w:t xml:space="preserve"> </w:t>
      </w:r>
      <w:r>
        <w:rPr>
          <w:w w:val="95"/>
          <w:sz w:val="20"/>
        </w:rPr>
        <w:t>państwowych</w:t>
      </w:r>
      <w:r>
        <w:rPr>
          <w:spacing w:val="21"/>
          <w:w w:val="95"/>
          <w:sz w:val="20"/>
        </w:rPr>
        <w:t xml:space="preserve"> </w:t>
      </w:r>
      <w:r>
        <w:rPr>
          <w:w w:val="95"/>
          <w:sz w:val="20"/>
        </w:rPr>
        <w:t>lub</w:t>
      </w:r>
      <w:r>
        <w:rPr>
          <w:spacing w:val="24"/>
          <w:w w:val="95"/>
          <w:sz w:val="20"/>
        </w:rPr>
        <w:t xml:space="preserve"> </w:t>
      </w:r>
      <w:r>
        <w:rPr>
          <w:w w:val="95"/>
          <w:sz w:val="20"/>
        </w:rPr>
        <w:t>samorządowych</w:t>
      </w:r>
      <w:r>
        <w:rPr>
          <w:spacing w:val="21"/>
          <w:w w:val="95"/>
          <w:sz w:val="20"/>
        </w:rPr>
        <w:t xml:space="preserve"> </w:t>
      </w:r>
      <w:r>
        <w:rPr>
          <w:w w:val="95"/>
          <w:sz w:val="20"/>
        </w:rPr>
        <w:t>jednostkach</w:t>
      </w:r>
      <w:r>
        <w:rPr>
          <w:spacing w:val="24"/>
          <w:w w:val="95"/>
          <w:sz w:val="20"/>
        </w:rPr>
        <w:t xml:space="preserve"> </w:t>
      </w:r>
      <w:r>
        <w:rPr>
          <w:w w:val="95"/>
          <w:sz w:val="20"/>
        </w:rPr>
        <w:t>sfery</w:t>
      </w:r>
      <w:r>
        <w:rPr>
          <w:spacing w:val="24"/>
          <w:w w:val="95"/>
          <w:sz w:val="20"/>
        </w:rPr>
        <w:t xml:space="preserve"> </w:t>
      </w:r>
      <w:r>
        <w:rPr>
          <w:w w:val="95"/>
          <w:sz w:val="20"/>
        </w:rPr>
        <w:t>budżetowej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na</w:t>
      </w:r>
      <w:r>
        <w:rPr>
          <w:spacing w:val="21"/>
          <w:w w:val="95"/>
          <w:sz w:val="20"/>
        </w:rPr>
        <w:t xml:space="preserve"> </w:t>
      </w:r>
      <w:r>
        <w:rPr>
          <w:w w:val="95"/>
          <w:sz w:val="20"/>
        </w:rPr>
        <w:t>podstawie</w:t>
      </w:r>
      <w:r>
        <w:rPr>
          <w:spacing w:val="28"/>
          <w:w w:val="95"/>
          <w:sz w:val="20"/>
        </w:rPr>
        <w:t xml:space="preserve"> </w:t>
      </w:r>
      <w:r>
        <w:rPr>
          <w:w w:val="95"/>
          <w:sz w:val="20"/>
        </w:rPr>
        <w:t>ustawy</w:t>
      </w:r>
      <w:r>
        <w:rPr>
          <w:spacing w:val="24"/>
          <w:w w:val="95"/>
          <w:sz w:val="20"/>
        </w:rPr>
        <w:t xml:space="preserve"> </w:t>
      </w:r>
      <w:r>
        <w:rPr>
          <w:w w:val="95"/>
          <w:sz w:val="20"/>
        </w:rPr>
        <w:t>z</w:t>
      </w:r>
      <w:r>
        <w:rPr>
          <w:spacing w:val="24"/>
          <w:w w:val="95"/>
          <w:sz w:val="20"/>
        </w:rPr>
        <w:t xml:space="preserve"> </w:t>
      </w:r>
      <w:r>
        <w:rPr>
          <w:w w:val="95"/>
          <w:sz w:val="20"/>
        </w:rPr>
        <w:t>dnia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26</w:t>
      </w:r>
      <w:r>
        <w:rPr>
          <w:spacing w:val="1"/>
          <w:sz w:val="20"/>
        </w:rPr>
        <w:t xml:space="preserve"> </w:t>
      </w:r>
      <w:r>
        <w:rPr>
          <w:sz w:val="20"/>
        </w:rPr>
        <w:t>czerwca</w:t>
      </w:r>
      <w:r>
        <w:rPr>
          <w:spacing w:val="1"/>
          <w:sz w:val="20"/>
        </w:rPr>
        <w:t xml:space="preserve"> </w:t>
      </w:r>
      <w:r>
        <w:rPr>
          <w:sz w:val="20"/>
        </w:rPr>
        <w:t>1974</w:t>
      </w:r>
      <w:r>
        <w:rPr>
          <w:spacing w:val="-3"/>
          <w:sz w:val="20"/>
        </w:rPr>
        <w:t xml:space="preserve"> </w:t>
      </w:r>
      <w:r>
        <w:rPr>
          <w:sz w:val="20"/>
        </w:rPr>
        <w:t>r.</w:t>
      </w:r>
      <w:r>
        <w:rPr>
          <w:spacing w:val="1"/>
          <w:sz w:val="20"/>
        </w:rPr>
        <w:t xml:space="preserve"> </w:t>
      </w:r>
      <w:r>
        <w:rPr>
          <w:sz w:val="20"/>
        </w:rPr>
        <w:t>-</w:t>
      </w:r>
      <w:r>
        <w:rPr>
          <w:spacing w:val="-3"/>
          <w:sz w:val="20"/>
        </w:rPr>
        <w:t xml:space="preserve"> </w:t>
      </w:r>
      <w:r>
        <w:rPr>
          <w:sz w:val="20"/>
        </w:rPr>
        <w:t>Kodeks</w:t>
      </w:r>
      <w:r>
        <w:rPr>
          <w:spacing w:val="-1"/>
          <w:sz w:val="20"/>
        </w:rPr>
        <w:t xml:space="preserve"> </w:t>
      </w:r>
      <w:r>
        <w:rPr>
          <w:sz w:val="20"/>
        </w:rPr>
        <w:t>pracy</w:t>
      </w:r>
      <w:r>
        <w:rPr>
          <w:spacing w:val="1"/>
          <w:sz w:val="20"/>
        </w:rPr>
        <w:t xml:space="preserve"> </w:t>
      </w:r>
      <w:r>
        <w:rPr>
          <w:sz w:val="20"/>
        </w:rPr>
        <w:t>(Dz.</w:t>
      </w:r>
      <w:r>
        <w:rPr>
          <w:spacing w:val="1"/>
          <w:sz w:val="20"/>
        </w:rPr>
        <w:t xml:space="preserve"> </w:t>
      </w:r>
      <w:r>
        <w:rPr>
          <w:sz w:val="20"/>
        </w:rPr>
        <w:t>U.</w:t>
      </w:r>
      <w:r>
        <w:rPr>
          <w:spacing w:val="-1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>2020</w:t>
      </w:r>
      <w:r>
        <w:rPr>
          <w:spacing w:val="-1"/>
          <w:sz w:val="20"/>
        </w:rPr>
        <w:t xml:space="preserve"> </w:t>
      </w:r>
      <w:r>
        <w:rPr>
          <w:sz w:val="20"/>
        </w:rPr>
        <w:t>r.</w:t>
      </w:r>
      <w:r>
        <w:rPr>
          <w:spacing w:val="-1"/>
          <w:sz w:val="20"/>
        </w:rPr>
        <w:t xml:space="preserve"> </w:t>
      </w:r>
      <w:r>
        <w:rPr>
          <w:sz w:val="20"/>
        </w:rPr>
        <w:t>poz.</w:t>
      </w:r>
      <w:r>
        <w:rPr>
          <w:spacing w:val="-3"/>
          <w:sz w:val="20"/>
        </w:rPr>
        <w:t xml:space="preserve"> </w:t>
      </w:r>
      <w:r>
        <w:rPr>
          <w:sz w:val="20"/>
        </w:rPr>
        <w:t>1320,</w:t>
      </w:r>
      <w:r>
        <w:rPr>
          <w:spacing w:val="-1"/>
          <w:sz w:val="20"/>
        </w:rPr>
        <w:t xml:space="preserve"> </w:t>
      </w:r>
      <w:r>
        <w:rPr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z w:val="20"/>
        </w:rPr>
        <w:t>2021</w:t>
      </w:r>
      <w:r>
        <w:rPr>
          <w:spacing w:val="-3"/>
          <w:sz w:val="20"/>
        </w:rPr>
        <w:t xml:space="preserve"> </w:t>
      </w:r>
      <w:r>
        <w:rPr>
          <w:sz w:val="20"/>
        </w:rPr>
        <w:t>r.</w:t>
      </w:r>
      <w:r>
        <w:rPr>
          <w:spacing w:val="-3"/>
          <w:sz w:val="20"/>
        </w:rPr>
        <w:t xml:space="preserve"> </w:t>
      </w:r>
      <w:r>
        <w:rPr>
          <w:sz w:val="20"/>
        </w:rPr>
        <w:t>poz.</w:t>
      </w:r>
      <w:r>
        <w:rPr>
          <w:spacing w:val="-3"/>
          <w:sz w:val="20"/>
        </w:rPr>
        <w:t xml:space="preserve"> </w:t>
      </w:r>
      <w:r>
        <w:rPr>
          <w:sz w:val="20"/>
        </w:rPr>
        <w:t>1162),</w:t>
      </w:r>
    </w:p>
    <w:p>
      <w:pPr>
        <w:pStyle w:val="11"/>
        <w:numPr>
          <w:ilvl w:val="0"/>
          <w:numId w:val="13"/>
        </w:numPr>
        <w:tabs>
          <w:tab w:val="left" w:pos="513"/>
        </w:tabs>
        <w:spacing w:before="82" w:after="0" w:line="266" w:lineRule="auto"/>
        <w:ind w:left="512" w:right="1180" w:hanging="257"/>
        <w:jc w:val="both"/>
        <w:rPr>
          <w:sz w:val="20"/>
        </w:rPr>
      </w:pPr>
      <w:r>
        <w:rPr>
          <w:sz w:val="20"/>
        </w:rPr>
        <w:t>należności pieniężne wypłacone policjantom, żołnierzom, celnikom i pracownikom jednostek wojskowych i</w:t>
      </w:r>
      <w:r>
        <w:rPr>
          <w:spacing w:val="1"/>
          <w:sz w:val="20"/>
        </w:rPr>
        <w:t xml:space="preserve"> </w:t>
      </w:r>
      <w:r>
        <w:rPr>
          <w:sz w:val="20"/>
        </w:rPr>
        <w:t>jednostek</w:t>
      </w:r>
      <w:r>
        <w:rPr>
          <w:spacing w:val="1"/>
          <w:sz w:val="20"/>
        </w:rPr>
        <w:t xml:space="preserve"> </w:t>
      </w:r>
      <w:r>
        <w:rPr>
          <w:sz w:val="20"/>
        </w:rPr>
        <w:t>policyjnych</w:t>
      </w:r>
      <w:r>
        <w:rPr>
          <w:spacing w:val="1"/>
          <w:sz w:val="20"/>
        </w:rPr>
        <w:t xml:space="preserve"> </w:t>
      </w:r>
      <w:r>
        <w:rPr>
          <w:sz w:val="20"/>
        </w:rPr>
        <w:t>użytych</w:t>
      </w:r>
      <w:r>
        <w:rPr>
          <w:spacing w:val="1"/>
          <w:sz w:val="20"/>
        </w:rPr>
        <w:t xml:space="preserve"> </w:t>
      </w:r>
      <w:r>
        <w:rPr>
          <w:sz w:val="20"/>
        </w:rPr>
        <w:t>poza</w:t>
      </w:r>
      <w:r>
        <w:rPr>
          <w:spacing w:val="1"/>
          <w:sz w:val="20"/>
        </w:rPr>
        <w:t xml:space="preserve"> </w:t>
      </w:r>
      <w:r>
        <w:rPr>
          <w:sz w:val="20"/>
        </w:rPr>
        <w:t>granicami</w:t>
      </w:r>
      <w:r>
        <w:rPr>
          <w:spacing w:val="1"/>
          <w:sz w:val="20"/>
        </w:rPr>
        <w:t xml:space="preserve"> </w:t>
      </w:r>
      <w:r>
        <w:rPr>
          <w:sz w:val="20"/>
        </w:rPr>
        <w:t>państwa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celu</w:t>
      </w:r>
      <w:r>
        <w:rPr>
          <w:spacing w:val="1"/>
          <w:sz w:val="20"/>
        </w:rPr>
        <w:t xml:space="preserve"> </w:t>
      </w:r>
      <w:r>
        <w:rPr>
          <w:sz w:val="20"/>
        </w:rPr>
        <w:t>udziału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konflikcie</w:t>
      </w:r>
      <w:r>
        <w:rPr>
          <w:spacing w:val="1"/>
          <w:sz w:val="20"/>
        </w:rPr>
        <w:t xml:space="preserve"> </w:t>
      </w:r>
      <w:r>
        <w:rPr>
          <w:sz w:val="20"/>
        </w:rPr>
        <w:t>zbrojnym</w:t>
      </w:r>
      <w:r>
        <w:rPr>
          <w:spacing w:val="1"/>
          <w:sz w:val="20"/>
        </w:rPr>
        <w:t xml:space="preserve"> </w:t>
      </w:r>
      <w:r>
        <w:rPr>
          <w:sz w:val="20"/>
        </w:rPr>
        <w:t>lub</w:t>
      </w:r>
      <w:r>
        <w:rPr>
          <w:spacing w:val="1"/>
          <w:sz w:val="20"/>
        </w:rPr>
        <w:t xml:space="preserve"> </w:t>
      </w:r>
      <w:r>
        <w:rPr>
          <w:sz w:val="20"/>
        </w:rPr>
        <w:t>wzmocnienia sił państwa albo państw sojuszniczych, misji pokojowej, akcji zapobieżenia aktom terroryzmu</w:t>
      </w:r>
      <w:r>
        <w:rPr>
          <w:spacing w:val="1"/>
          <w:sz w:val="20"/>
        </w:rPr>
        <w:t xml:space="preserve"> </w:t>
      </w:r>
      <w:r>
        <w:rPr>
          <w:sz w:val="20"/>
        </w:rPr>
        <w:t>lub ich skutkom, a także należności pieniężne wypłacone żołnierzom, policjantom, celnikom i pracownikom</w:t>
      </w:r>
      <w:r>
        <w:rPr>
          <w:spacing w:val="-47"/>
          <w:sz w:val="20"/>
        </w:rPr>
        <w:t xml:space="preserve"> </w:t>
      </w:r>
      <w:r>
        <w:rPr>
          <w:sz w:val="20"/>
        </w:rPr>
        <w:t>pełniącym</w:t>
      </w:r>
      <w:r>
        <w:rPr>
          <w:spacing w:val="1"/>
          <w:sz w:val="20"/>
        </w:rPr>
        <w:t xml:space="preserve"> </w:t>
      </w:r>
      <w:r>
        <w:rPr>
          <w:sz w:val="20"/>
        </w:rPr>
        <w:t>funkcje</w:t>
      </w:r>
      <w:r>
        <w:rPr>
          <w:spacing w:val="1"/>
          <w:sz w:val="20"/>
        </w:rPr>
        <w:t xml:space="preserve"> </w:t>
      </w:r>
      <w:r>
        <w:rPr>
          <w:sz w:val="20"/>
        </w:rPr>
        <w:t>obserwatorów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misjach</w:t>
      </w:r>
      <w:r>
        <w:rPr>
          <w:spacing w:val="1"/>
          <w:sz w:val="20"/>
        </w:rPr>
        <w:t xml:space="preserve"> </w:t>
      </w:r>
      <w:r>
        <w:rPr>
          <w:sz w:val="20"/>
        </w:rPr>
        <w:t>pokojowych</w:t>
      </w:r>
      <w:r>
        <w:rPr>
          <w:spacing w:val="1"/>
          <w:sz w:val="20"/>
        </w:rPr>
        <w:t xml:space="preserve"> </w:t>
      </w:r>
      <w:r>
        <w:rPr>
          <w:sz w:val="20"/>
        </w:rPr>
        <w:t>organizacji</w:t>
      </w:r>
      <w:r>
        <w:rPr>
          <w:spacing w:val="1"/>
          <w:sz w:val="20"/>
        </w:rPr>
        <w:t xml:space="preserve"> </w:t>
      </w:r>
      <w:r>
        <w:rPr>
          <w:sz w:val="20"/>
        </w:rPr>
        <w:t>międzynarodowych</w:t>
      </w:r>
      <w:r>
        <w:rPr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sił</w:t>
      </w:r>
      <w:r>
        <w:rPr>
          <w:spacing w:val="1"/>
          <w:sz w:val="20"/>
        </w:rPr>
        <w:t xml:space="preserve"> </w:t>
      </w:r>
      <w:r>
        <w:rPr>
          <w:sz w:val="20"/>
        </w:rPr>
        <w:t>wielonarodowych,</w:t>
      </w:r>
    </w:p>
    <w:p>
      <w:pPr>
        <w:pStyle w:val="11"/>
        <w:numPr>
          <w:ilvl w:val="0"/>
          <w:numId w:val="13"/>
        </w:numPr>
        <w:tabs>
          <w:tab w:val="left" w:pos="480"/>
        </w:tabs>
        <w:spacing w:before="83" w:after="0" w:line="266" w:lineRule="auto"/>
        <w:ind w:left="512" w:right="1181" w:hanging="257"/>
        <w:jc w:val="both"/>
        <w:rPr>
          <w:sz w:val="20"/>
        </w:rPr>
      </w:pPr>
      <w:r>
        <w:rPr>
          <w:sz w:val="20"/>
        </w:rPr>
        <w:t>należności</w:t>
      </w:r>
      <w:r>
        <w:rPr>
          <w:spacing w:val="1"/>
          <w:sz w:val="20"/>
        </w:rPr>
        <w:t xml:space="preserve"> </w:t>
      </w:r>
      <w:r>
        <w:rPr>
          <w:sz w:val="20"/>
        </w:rPr>
        <w:t>pieniężne</w:t>
      </w:r>
      <w:r>
        <w:rPr>
          <w:spacing w:val="1"/>
          <w:sz w:val="20"/>
        </w:rPr>
        <w:t xml:space="preserve"> </w:t>
      </w:r>
      <w:r>
        <w:rPr>
          <w:sz w:val="20"/>
        </w:rPr>
        <w:t>ze</w:t>
      </w:r>
      <w:r>
        <w:rPr>
          <w:spacing w:val="1"/>
          <w:sz w:val="20"/>
        </w:rPr>
        <w:t xml:space="preserve"> </w:t>
      </w:r>
      <w:r>
        <w:rPr>
          <w:sz w:val="20"/>
        </w:rPr>
        <w:t>stosunku</w:t>
      </w:r>
      <w:r>
        <w:rPr>
          <w:spacing w:val="1"/>
          <w:sz w:val="20"/>
        </w:rPr>
        <w:t xml:space="preserve"> </w:t>
      </w:r>
      <w:r>
        <w:rPr>
          <w:sz w:val="20"/>
        </w:rPr>
        <w:t>służbowego</w:t>
      </w:r>
      <w:r>
        <w:rPr>
          <w:spacing w:val="1"/>
          <w:sz w:val="20"/>
        </w:rPr>
        <w:t xml:space="preserve"> </w:t>
      </w:r>
      <w:r>
        <w:rPr>
          <w:sz w:val="20"/>
        </w:rPr>
        <w:t>otrzymywane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czasie</w:t>
      </w:r>
      <w:r>
        <w:rPr>
          <w:spacing w:val="1"/>
          <w:sz w:val="20"/>
        </w:rPr>
        <w:t xml:space="preserve"> </w:t>
      </w:r>
      <w:r>
        <w:rPr>
          <w:sz w:val="20"/>
        </w:rPr>
        <w:t>służby</w:t>
      </w:r>
      <w:r>
        <w:rPr>
          <w:spacing w:val="1"/>
          <w:sz w:val="20"/>
        </w:rPr>
        <w:t xml:space="preserve"> </w:t>
      </w:r>
      <w:r>
        <w:rPr>
          <w:sz w:val="20"/>
        </w:rPr>
        <w:t>kandydackiej</w:t>
      </w:r>
      <w:r>
        <w:rPr>
          <w:spacing w:val="1"/>
          <w:sz w:val="20"/>
        </w:rPr>
        <w:t xml:space="preserve"> </w:t>
      </w:r>
      <w:r>
        <w:rPr>
          <w:sz w:val="20"/>
        </w:rPr>
        <w:t>przez</w:t>
      </w:r>
      <w:r>
        <w:rPr>
          <w:spacing w:val="1"/>
          <w:sz w:val="20"/>
        </w:rPr>
        <w:t xml:space="preserve"> </w:t>
      </w:r>
      <w:r>
        <w:rPr>
          <w:sz w:val="20"/>
        </w:rPr>
        <w:t>funkcjonariuszy Policji, Państwowej Straży Pożarnej, Straży Granicznej, Biura Ochrony Rządu i Służby</w:t>
      </w:r>
      <w:r>
        <w:rPr>
          <w:spacing w:val="1"/>
          <w:sz w:val="20"/>
        </w:rPr>
        <w:t xml:space="preserve"> </w:t>
      </w:r>
      <w:r>
        <w:rPr>
          <w:sz w:val="20"/>
        </w:rPr>
        <w:t>Więziennej, obliczone</w:t>
      </w:r>
      <w:r>
        <w:rPr>
          <w:spacing w:val="1"/>
          <w:sz w:val="20"/>
        </w:rPr>
        <w:t xml:space="preserve"> </w:t>
      </w:r>
      <w:r>
        <w:rPr>
          <w:sz w:val="20"/>
        </w:rPr>
        <w:t>za</w:t>
      </w:r>
      <w:r>
        <w:rPr>
          <w:spacing w:val="-3"/>
          <w:sz w:val="20"/>
        </w:rPr>
        <w:t xml:space="preserve"> </w:t>
      </w:r>
      <w:r>
        <w:rPr>
          <w:sz w:val="20"/>
        </w:rPr>
        <w:t>okres,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-1"/>
          <w:sz w:val="20"/>
        </w:rPr>
        <w:t xml:space="preserve"> </w:t>
      </w:r>
      <w:r>
        <w:rPr>
          <w:sz w:val="20"/>
        </w:rPr>
        <w:t>który</w:t>
      </w:r>
      <w:r>
        <w:rPr>
          <w:spacing w:val="1"/>
          <w:sz w:val="20"/>
        </w:rPr>
        <w:t xml:space="preserve"> </w:t>
      </w:r>
      <w:r>
        <w:rPr>
          <w:sz w:val="20"/>
        </w:rPr>
        <w:t>osoby</w:t>
      </w:r>
      <w:r>
        <w:rPr>
          <w:spacing w:val="1"/>
          <w:sz w:val="20"/>
        </w:rPr>
        <w:t xml:space="preserve"> </w:t>
      </w:r>
      <w:r>
        <w:rPr>
          <w:sz w:val="20"/>
        </w:rPr>
        <w:t>te</w:t>
      </w:r>
      <w:r>
        <w:rPr>
          <w:spacing w:val="-1"/>
          <w:sz w:val="20"/>
        </w:rPr>
        <w:t xml:space="preserve"> </w:t>
      </w:r>
      <w:r>
        <w:rPr>
          <w:sz w:val="20"/>
        </w:rPr>
        <w:t>uzyskały</w:t>
      </w:r>
      <w:r>
        <w:rPr>
          <w:spacing w:val="1"/>
          <w:sz w:val="20"/>
        </w:rPr>
        <w:t xml:space="preserve"> </w:t>
      </w:r>
      <w:r>
        <w:rPr>
          <w:sz w:val="20"/>
        </w:rPr>
        <w:t>dochód,</w:t>
      </w:r>
    </w:p>
    <w:p>
      <w:pPr>
        <w:pStyle w:val="11"/>
        <w:numPr>
          <w:ilvl w:val="0"/>
          <w:numId w:val="13"/>
        </w:numPr>
        <w:tabs>
          <w:tab w:val="left" w:pos="436"/>
        </w:tabs>
        <w:spacing w:before="81" w:after="0" w:line="268" w:lineRule="auto"/>
        <w:ind w:left="512" w:right="1179" w:hanging="257"/>
        <w:jc w:val="both"/>
        <w:rPr>
          <w:sz w:val="20"/>
        </w:rPr>
      </w:pPr>
      <w:r>
        <w:rPr>
          <w:sz w:val="20"/>
        </w:rPr>
        <w:t>dochody</w:t>
      </w:r>
      <w:r>
        <w:rPr>
          <w:spacing w:val="1"/>
          <w:sz w:val="20"/>
        </w:rPr>
        <w:t xml:space="preserve"> </w:t>
      </w:r>
      <w:r>
        <w:rPr>
          <w:sz w:val="20"/>
        </w:rPr>
        <w:t>członków</w:t>
      </w:r>
      <w:r>
        <w:rPr>
          <w:spacing w:val="1"/>
          <w:sz w:val="20"/>
        </w:rPr>
        <w:t xml:space="preserve"> </w:t>
      </w:r>
      <w:r>
        <w:rPr>
          <w:sz w:val="20"/>
        </w:rPr>
        <w:t>rolniczych</w:t>
      </w:r>
      <w:r>
        <w:rPr>
          <w:spacing w:val="1"/>
          <w:sz w:val="20"/>
        </w:rPr>
        <w:t xml:space="preserve"> </w:t>
      </w:r>
      <w:r>
        <w:rPr>
          <w:sz w:val="20"/>
        </w:rPr>
        <w:t>spółdzielni</w:t>
      </w:r>
      <w:r>
        <w:rPr>
          <w:spacing w:val="1"/>
          <w:sz w:val="20"/>
        </w:rPr>
        <w:t xml:space="preserve"> </w:t>
      </w:r>
      <w:r>
        <w:rPr>
          <w:sz w:val="20"/>
        </w:rPr>
        <w:t>produkcyjnych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tytułu</w:t>
      </w:r>
      <w:r>
        <w:rPr>
          <w:spacing w:val="1"/>
          <w:sz w:val="20"/>
        </w:rPr>
        <w:t xml:space="preserve"> </w:t>
      </w:r>
      <w:r>
        <w:rPr>
          <w:sz w:val="20"/>
        </w:rPr>
        <w:t>członkostwa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rolniczej</w:t>
      </w:r>
      <w:r>
        <w:rPr>
          <w:spacing w:val="1"/>
          <w:sz w:val="20"/>
        </w:rPr>
        <w:t xml:space="preserve"> </w:t>
      </w:r>
      <w:r>
        <w:rPr>
          <w:sz w:val="20"/>
        </w:rPr>
        <w:t>spółdzielni</w:t>
      </w:r>
      <w:r>
        <w:rPr>
          <w:spacing w:val="1"/>
          <w:sz w:val="20"/>
        </w:rPr>
        <w:t xml:space="preserve"> </w:t>
      </w:r>
      <w:r>
        <w:rPr>
          <w:sz w:val="20"/>
        </w:rPr>
        <w:t>produkcyjnej,</w:t>
      </w:r>
      <w:r>
        <w:rPr>
          <w:spacing w:val="-2"/>
          <w:sz w:val="20"/>
        </w:rPr>
        <w:t xml:space="preserve"> </w:t>
      </w:r>
      <w:r>
        <w:rPr>
          <w:sz w:val="20"/>
        </w:rPr>
        <w:t>pomniejszone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składki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ubezpieczenia</w:t>
      </w:r>
      <w:r>
        <w:rPr>
          <w:spacing w:val="1"/>
          <w:sz w:val="20"/>
        </w:rPr>
        <w:t xml:space="preserve"> </w:t>
      </w:r>
      <w:r>
        <w:rPr>
          <w:sz w:val="20"/>
        </w:rPr>
        <w:t>społeczne,</w:t>
      </w:r>
    </w:p>
    <w:p>
      <w:pPr>
        <w:pStyle w:val="11"/>
        <w:numPr>
          <w:ilvl w:val="0"/>
          <w:numId w:val="13"/>
        </w:numPr>
        <w:tabs>
          <w:tab w:val="left" w:pos="513"/>
        </w:tabs>
        <w:spacing w:before="78" w:after="0" w:line="240" w:lineRule="auto"/>
        <w:ind w:left="512" w:right="0" w:hanging="257"/>
        <w:jc w:val="both"/>
        <w:rPr>
          <w:sz w:val="20"/>
        </w:rPr>
      </w:pPr>
      <w:r>
        <w:rPr>
          <w:sz w:val="20"/>
        </w:rPr>
        <w:t>alimenty na</w:t>
      </w:r>
      <w:r>
        <w:rPr>
          <w:spacing w:val="-2"/>
          <w:sz w:val="20"/>
        </w:rPr>
        <w:t xml:space="preserve"> </w:t>
      </w:r>
      <w:r>
        <w:rPr>
          <w:sz w:val="20"/>
        </w:rPr>
        <w:t>rzecz</w:t>
      </w:r>
      <w:r>
        <w:rPr>
          <w:spacing w:val="-1"/>
          <w:sz w:val="20"/>
        </w:rPr>
        <w:t xml:space="preserve"> </w:t>
      </w:r>
      <w:r>
        <w:rPr>
          <w:sz w:val="20"/>
        </w:rPr>
        <w:t>dzieci,</w:t>
      </w:r>
    </w:p>
    <w:p>
      <w:pPr>
        <w:pStyle w:val="11"/>
        <w:numPr>
          <w:ilvl w:val="0"/>
          <w:numId w:val="14"/>
        </w:numPr>
        <w:tabs>
          <w:tab w:val="left" w:pos="540"/>
        </w:tabs>
        <w:spacing w:before="106" w:after="0" w:line="283" w:lineRule="auto"/>
        <w:ind w:left="539" w:right="1182" w:hanging="284"/>
        <w:jc w:val="both"/>
        <w:rPr>
          <w:sz w:val="20"/>
        </w:rPr>
      </w:pPr>
      <w:r>
        <w:rPr>
          <w:sz w:val="20"/>
        </w:rPr>
        <w:t>stypendia</w:t>
      </w:r>
      <w:r>
        <w:rPr>
          <w:spacing w:val="15"/>
          <w:sz w:val="20"/>
        </w:rPr>
        <w:t xml:space="preserve"> </w:t>
      </w:r>
      <w:r>
        <w:rPr>
          <w:sz w:val="20"/>
        </w:rPr>
        <w:t>doktoranckie</w:t>
      </w:r>
      <w:r>
        <w:rPr>
          <w:spacing w:val="16"/>
          <w:sz w:val="20"/>
        </w:rPr>
        <w:t xml:space="preserve"> </w:t>
      </w:r>
      <w:r>
        <w:rPr>
          <w:sz w:val="20"/>
        </w:rPr>
        <w:t>przyznane</w:t>
      </w:r>
      <w:r>
        <w:rPr>
          <w:spacing w:val="18"/>
          <w:sz w:val="20"/>
        </w:rPr>
        <w:t xml:space="preserve"> </w:t>
      </w:r>
      <w:r>
        <w:rPr>
          <w:sz w:val="20"/>
        </w:rPr>
        <w:t>na</w:t>
      </w:r>
      <w:r>
        <w:rPr>
          <w:spacing w:val="13"/>
          <w:sz w:val="20"/>
        </w:rPr>
        <w:t xml:space="preserve"> </w:t>
      </w:r>
      <w:r>
        <w:rPr>
          <w:sz w:val="20"/>
        </w:rPr>
        <w:t>podstawie</w:t>
      </w:r>
      <w:r>
        <w:rPr>
          <w:spacing w:val="16"/>
          <w:sz w:val="20"/>
        </w:rPr>
        <w:t xml:space="preserve"> </w:t>
      </w:r>
      <w:r>
        <w:rPr>
          <w:sz w:val="20"/>
        </w:rPr>
        <w:t>art.</w:t>
      </w:r>
      <w:r>
        <w:rPr>
          <w:spacing w:val="16"/>
          <w:sz w:val="20"/>
        </w:rPr>
        <w:t xml:space="preserve"> </w:t>
      </w:r>
      <w:r>
        <w:rPr>
          <w:sz w:val="20"/>
        </w:rPr>
        <w:t>209</w:t>
      </w:r>
      <w:r>
        <w:rPr>
          <w:spacing w:val="13"/>
          <w:sz w:val="20"/>
        </w:rPr>
        <w:t xml:space="preserve"> </w:t>
      </w:r>
      <w:r>
        <w:rPr>
          <w:sz w:val="20"/>
        </w:rPr>
        <w:t>ust.</w:t>
      </w:r>
      <w:r>
        <w:rPr>
          <w:spacing w:val="15"/>
          <w:sz w:val="20"/>
        </w:rPr>
        <w:t xml:space="preserve"> </w:t>
      </w:r>
      <w:r>
        <w:rPr>
          <w:sz w:val="20"/>
        </w:rPr>
        <w:t>1</w:t>
      </w:r>
      <w:r>
        <w:rPr>
          <w:spacing w:val="18"/>
          <w:sz w:val="20"/>
        </w:rPr>
        <w:t xml:space="preserve"> </w:t>
      </w:r>
      <w:r>
        <w:rPr>
          <w:sz w:val="20"/>
        </w:rPr>
        <w:t>i</w:t>
      </w:r>
      <w:r>
        <w:rPr>
          <w:spacing w:val="14"/>
          <w:sz w:val="20"/>
        </w:rPr>
        <w:t xml:space="preserve"> </w:t>
      </w:r>
      <w:r>
        <w:rPr>
          <w:sz w:val="20"/>
        </w:rPr>
        <w:t>7</w:t>
      </w:r>
      <w:r>
        <w:rPr>
          <w:spacing w:val="13"/>
          <w:sz w:val="20"/>
        </w:rPr>
        <w:t xml:space="preserve"> </w:t>
      </w:r>
      <w:r>
        <w:rPr>
          <w:sz w:val="20"/>
        </w:rPr>
        <w:t>ustawy</w:t>
      </w:r>
      <w:r>
        <w:rPr>
          <w:spacing w:val="16"/>
          <w:sz w:val="20"/>
        </w:rPr>
        <w:t xml:space="preserve"> </w:t>
      </w:r>
      <w:r>
        <w:rPr>
          <w:sz w:val="20"/>
        </w:rPr>
        <w:t>z</w:t>
      </w:r>
      <w:r>
        <w:rPr>
          <w:spacing w:val="16"/>
          <w:sz w:val="20"/>
        </w:rPr>
        <w:t xml:space="preserve"> </w:t>
      </w:r>
      <w:r>
        <w:rPr>
          <w:sz w:val="20"/>
        </w:rPr>
        <w:t>dnia</w:t>
      </w:r>
      <w:r>
        <w:rPr>
          <w:spacing w:val="16"/>
          <w:sz w:val="20"/>
        </w:rPr>
        <w:t xml:space="preserve"> </w:t>
      </w:r>
      <w:r>
        <w:rPr>
          <w:sz w:val="20"/>
        </w:rPr>
        <w:t>20</w:t>
      </w:r>
      <w:r>
        <w:rPr>
          <w:spacing w:val="14"/>
          <w:sz w:val="20"/>
        </w:rPr>
        <w:t xml:space="preserve"> </w:t>
      </w:r>
      <w:r>
        <w:rPr>
          <w:sz w:val="20"/>
        </w:rPr>
        <w:t>lipca</w:t>
      </w:r>
      <w:r>
        <w:rPr>
          <w:spacing w:val="16"/>
          <w:sz w:val="20"/>
        </w:rPr>
        <w:t xml:space="preserve"> </w:t>
      </w:r>
      <w:r>
        <w:rPr>
          <w:sz w:val="20"/>
        </w:rPr>
        <w:t>2018</w:t>
      </w:r>
      <w:r>
        <w:rPr>
          <w:spacing w:val="18"/>
          <w:sz w:val="20"/>
        </w:rPr>
        <w:t xml:space="preserve"> </w:t>
      </w:r>
      <w:r>
        <w:rPr>
          <w:sz w:val="20"/>
        </w:rPr>
        <w:t>r.</w:t>
      </w:r>
      <w:r>
        <w:rPr>
          <w:spacing w:val="13"/>
          <w:sz w:val="20"/>
        </w:rPr>
        <w:t xml:space="preserve"> </w:t>
      </w:r>
      <w:r>
        <w:rPr>
          <w:sz w:val="20"/>
        </w:rPr>
        <w:t>-</w:t>
      </w:r>
      <w:r>
        <w:rPr>
          <w:spacing w:val="15"/>
          <w:sz w:val="20"/>
        </w:rPr>
        <w:t xml:space="preserve"> </w:t>
      </w:r>
      <w:r>
        <w:rPr>
          <w:sz w:val="20"/>
        </w:rPr>
        <w:t>Prawo</w:t>
      </w:r>
      <w:r>
        <w:rPr>
          <w:spacing w:val="-47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szkolnictwie</w:t>
      </w:r>
      <w:r>
        <w:rPr>
          <w:spacing w:val="-6"/>
          <w:sz w:val="20"/>
        </w:rPr>
        <w:t xml:space="preserve"> </w:t>
      </w:r>
      <w:r>
        <w:rPr>
          <w:sz w:val="20"/>
        </w:rPr>
        <w:t>wyższym</w:t>
      </w:r>
      <w:r>
        <w:rPr>
          <w:spacing w:val="-6"/>
          <w:sz w:val="20"/>
        </w:rPr>
        <w:t xml:space="preserve"> </w:t>
      </w:r>
      <w:r>
        <w:rPr>
          <w:sz w:val="20"/>
        </w:rPr>
        <w:t>i</w:t>
      </w:r>
      <w:r>
        <w:rPr>
          <w:spacing w:val="-6"/>
          <w:sz w:val="20"/>
        </w:rPr>
        <w:t xml:space="preserve"> </w:t>
      </w:r>
      <w:r>
        <w:rPr>
          <w:sz w:val="20"/>
        </w:rPr>
        <w:t>nauce</w:t>
      </w:r>
      <w:r>
        <w:rPr>
          <w:spacing w:val="-6"/>
          <w:sz w:val="20"/>
        </w:rPr>
        <w:t xml:space="preserve"> </w:t>
      </w:r>
      <w:r>
        <w:rPr>
          <w:sz w:val="20"/>
        </w:rPr>
        <w:t>(Dz.</w:t>
      </w:r>
      <w:r>
        <w:rPr>
          <w:spacing w:val="-6"/>
          <w:sz w:val="20"/>
        </w:rPr>
        <w:t xml:space="preserve"> </w:t>
      </w:r>
      <w:r>
        <w:rPr>
          <w:sz w:val="20"/>
        </w:rPr>
        <w:t>U.</w:t>
      </w:r>
      <w:r>
        <w:rPr>
          <w:spacing w:val="-6"/>
          <w:sz w:val="20"/>
        </w:rPr>
        <w:t xml:space="preserve"> </w:t>
      </w:r>
      <w:r>
        <w:rPr>
          <w:sz w:val="20"/>
        </w:rPr>
        <w:t>z</w:t>
      </w:r>
      <w:r>
        <w:rPr>
          <w:spacing w:val="-4"/>
          <w:sz w:val="20"/>
        </w:rPr>
        <w:t xml:space="preserve"> </w:t>
      </w:r>
      <w:r>
        <w:rPr>
          <w:sz w:val="20"/>
        </w:rPr>
        <w:t>2021</w:t>
      </w:r>
      <w:r>
        <w:rPr>
          <w:spacing w:val="-6"/>
          <w:sz w:val="20"/>
        </w:rPr>
        <w:t xml:space="preserve"> </w:t>
      </w:r>
      <w:r>
        <w:rPr>
          <w:sz w:val="20"/>
        </w:rPr>
        <w:t>r.</w:t>
      </w:r>
      <w:r>
        <w:rPr>
          <w:spacing w:val="-6"/>
          <w:sz w:val="20"/>
        </w:rPr>
        <w:t xml:space="preserve"> </w:t>
      </w:r>
      <w:r>
        <w:rPr>
          <w:sz w:val="20"/>
        </w:rPr>
        <w:t>poz.</w:t>
      </w:r>
      <w:r>
        <w:rPr>
          <w:spacing w:val="-6"/>
          <w:sz w:val="20"/>
        </w:rPr>
        <w:t xml:space="preserve"> </w:t>
      </w:r>
      <w:r>
        <w:rPr>
          <w:sz w:val="20"/>
        </w:rPr>
        <w:t>478,</w:t>
      </w:r>
      <w:r>
        <w:rPr>
          <w:spacing w:val="-7"/>
          <w:sz w:val="20"/>
        </w:rPr>
        <w:t xml:space="preserve"> </w:t>
      </w:r>
      <w:r>
        <w:rPr>
          <w:sz w:val="20"/>
        </w:rPr>
        <w:t>619),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także</w:t>
      </w:r>
      <w:r>
        <w:rPr>
          <w:spacing w:val="-4"/>
          <w:sz w:val="20"/>
        </w:rPr>
        <w:t xml:space="preserve"> </w:t>
      </w:r>
      <w:r>
        <w:rPr>
          <w:sz w:val="20"/>
        </w:rPr>
        <w:t>-</w:t>
      </w:r>
      <w:r>
        <w:rPr>
          <w:spacing w:val="-6"/>
          <w:sz w:val="20"/>
        </w:rPr>
        <w:t xml:space="preserve"> </w:t>
      </w:r>
      <w:r>
        <w:rPr>
          <w:sz w:val="20"/>
        </w:rPr>
        <w:t>zgodnie</w:t>
      </w:r>
      <w:r>
        <w:rPr>
          <w:spacing w:val="-4"/>
          <w:sz w:val="20"/>
        </w:rPr>
        <w:t xml:space="preserve"> </w:t>
      </w:r>
      <w:r>
        <w:rPr>
          <w:sz w:val="20"/>
        </w:rPr>
        <w:t>przepisem</w:t>
      </w:r>
      <w:r>
        <w:rPr>
          <w:spacing w:val="-4"/>
          <w:sz w:val="20"/>
        </w:rPr>
        <w:t xml:space="preserve"> </w:t>
      </w:r>
      <w:r>
        <w:rPr>
          <w:sz w:val="20"/>
        </w:rPr>
        <w:t>przejściowym:</w:t>
      </w:r>
      <w:r>
        <w:rPr>
          <w:spacing w:val="-47"/>
          <w:sz w:val="20"/>
        </w:rPr>
        <w:t xml:space="preserve"> </w:t>
      </w:r>
      <w:r>
        <w:rPr>
          <w:spacing w:val="-1"/>
          <w:sz w:val="20"/>
        </w:rPr>
        <w:t>art.</w:t>
      </w:r>
      <w:r>
        <w:rPr>
          <w:spacing w:val="-11"/>
          <w:sz w:val="20"/>
        </w:rPr>
        <w:t xml:space="preserve"> </w:t>
      </w:r>
      <w:r>
        <w:rPr>
          <w:sz w:val="20"/>
        </w:rPr>
        <w:t>336</w:t>
      </w:r>
      <w:r>
        <w:rPr>
          <w:spacing w:val="-11"/>
          <w:sz w:val="20"/>
        </w:rPr>
        <w:t xml:space="preserve"> </w:t>
      </w:r>
      <w:r>
        <w:rPr>
          <w:sz w:val="20"/>
        </w:rPr>
        <w:t>pkt</w:t>
      </w:r>
      <w:r>
        <w:rPr>
          <w:spacing w:val="-12"/>
          <w:sz w:val="20"/>
        </w:rPr>
        <w:t xml:space="preserve"> </w:t>
      </w:r>
      <w:r>
        <w:rPr>
          <w:sz w:val="20"/>
        </w:rPr>
        <w:t>1</w:t>
      </w:r>
      <w:r>
        <w:rPr>
          <w:spacing w:val="-12"/>
          <w:sz w:val="20"/>
        </w:rPr>
        <w:t xml:space="preserve"> </w:t>
      </w:r>
      <w:r>
        <w:rPr>
          <w:sz w:val="20"/>
        </w:rPr>
        <w:t>ustawy</w:t>
      </w:r>
      <w:r>
        <w:rPr>
          <w:spacing w:val="-11"/>
          <w:sz w:val="20"/>
        </w:rPr>
        <w:t xml:space="preserve"> </w:t>
      </w:r>
      <w:r>
        <w:rPr>
          <w:sz w:val="20"/>
        </w:rPr>
        <w:t>z</w:t>
      </w:r>
      <w:r>
        <w:rPr>
          <w:spacing w:val="-11"/>
          <w:sz w:val="20"/>
        </w:rPr>
        <w:t xml:space="preserve"> </w:t>
      </w:r>
      <w:r>
        <w:rPr>
          <w:sz w:val="20"/>
        </w:rPr>
        <w:t>dnia</w:t>
      </w:r>
      <w:r>
        <w:rPr>
          <w:spacing w:val="-10"/>
          <w:sz w:val="20"/>
        </w:rPr>
        <w:t xml:space="preserve"> </w:t>
      </w:r>
      <w:r>
        <w:rPr>
          <w:sz w:val="20"/>
        </w:rPr>
        <w:t>3</w:t>
      </w:r>
      <w:r>
        <w:rPr>
          <w:spacing w:val="-13"/>
          <w:sz w:val="20"/>
        </w:rPr>
        <w:t xml:space="preserve"> </w:t>
      </w:r>
      <w:r>
        <w:rPr>
          <w:sz w:val="20"/>
        </w:rPr>
        <w:t>lipca</w:t>
      </w:r>
      <w:r>
        <w:rPr>
          <w:spacing w:val="-10"/>
          <w:sz w:val="20"/>
        </w:rPr>
        <w:t xml:space="preserve"> </w:t>
      </w:r>
      <w:r>
        <w:rPr>
          <w:sz w:val="20"/>
        </w:rPr>
        <w:t>2018</w:t>
      </w:r>
      <w:r>
        <w:rPr>
          <w:spacing w:val="-13"/>
          <w:sz w:val="20"/>
        </w:rPr>
        <w:t xml:space="preserve"> </w:t>
      </w:r>
      <w:r>
        <w:rPr>
          <w:sz w:val="20"/>
        </w:rPr>
        <w:t>r.</w:t>
      </w:r>
      <w:r>
        <w:rPr>
          <w:spacing w:val="-10"/>
          <w:sz w:val="20"/>
        </w:rPr>
        <w:t xml:space="preserve"> </w:t>
      </w:r>
      <w:r>
        <w:rPr>
          <w:sz w:val="20"/>
        </w:rPr>
        <w:t>-</w:t>
      </w:r>
      <w:r>
        <w:rPr>
          <w:spacing w:val="-13"/>
          <w:sz w:val="20"/>
        </w:rPr>
        <w:t xml:space="preserve"> </w:t>
      </w:r>
      <w:r>
        <w:rPr>
          <w:sz w:val="20"/>
        </w:rPr>
        <w:t>Przepisy</w:t>
      </w:r>
      <w:r>
        <w:rPr>
          <w:spacing w:val="-10"/>
          <w:sz w:val="20"/>
        </w:rPr>
        <w:t xml:space="preserve"> </w:t>
      </w:r>
      <w:r>
        <w:rPr>
          <w:sz w:val="20"/>
        </w:rPr>
        <w:t>wprowadzające</w:t>
      </w:r>
      <w:r>
        <w:rPr>
          <w:spacing w:val="-13"/>
          <w:sz w:val="20"/>
        </w:rPr>
        <w:t xml:space="preserve"> </w:t>
      </w:r>
      <w:r>
        <w:rPr>
          <w:sz w:val="20"/>
        </w:rPr>
        <w:t>ustawę</w:t>
      </w:r>
      <w:r>
        <w:rPr>
          <w:spacing w:val="-10"/>
          <w:sz w:val="20"/>
        </w:rPr>
        <w:t xml:space="preserve"> </w:t>
      </w:r>
      <w:r>
        <w:rPr>
          <w:sz w:val="20"/>
        </w:rPr>
        <w:t>-</w:t>
      </w:r>
      <w:r>
        <w:rPr>
          <w:spacing w:val="-11"/>
          <w:sz w:val="20"/>
        </w:rPr>
        <w:t xml:space="preserve"> </w:t>
      </w:r>
      <w:r>
        <w:rPr>
          <w:sz w:val="20"/>
        </w:rPr>
        <w:t>Prawo</w:t>
      </w:r>
      <w:r>
        <w:rPr>
          <w:spacing w:val="-12"/>
          <w:sz w:val="20"/>
        </w:rPr>
        <w:t xml:space="preserve"> </w:t>
      </w:r>
      <w:r>
        <w:rPr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z w:val="20"/>
        </w:rPr>
        <w:t>szkolnictwie</w:t>
      </w:r>
      <w:r>
        <w:rPr>
          <w:spacing w:val="-10"/>
          <w:sz w:val="20"/>
        </w:rPr>
        <w:t xml:space="preserve"> </w:t>
      </w:r>
      <w:r>
        <w:rPr>
          <w:sz w:val="20"/>
        </w:rPr>
        <w:t>wyższym</w:t>
      </w:r>
    </w:p>
    <w:p>
      <w:pPr>
        <w:spacing w:after="0" w:line="283" w:lineRule="auto"/>
        <w:jc w:val="both"/>
        <w:rPr>
          <w:sz w:val="20"/>
        </w:rPr>
        <w:sectPr>
          <w:pgSz w:w="11910" w:h="16840"/>
          <w:pgMar w:top="1320" w:right="340" w:bottom="560" w:left="1160" w:header="0" w:footer="276" w:gutter="0"/>
          <w:cols w:space="720" w:num="1"/>
        </w:sectPr>
      </w:pPr>
    </w:p>
    <w:p>
      <w:pPr>
        <w:pStyle w:val="8"/>
        <w:spacing w:before="78" w:line="285" w:lineRule="auto"/>
        <w:ind w:left="539" w:right="1182"/>
        <w:jc w:val="both"/>
      </w:pPr>
      <w:r>
        <w:t>i</w:t>
      </w:r>
      <w:r>
        <w:rPr>
          <w:spacing w:val="-7"/>
        </w:rPr>
        <w:t xml:space="preserve"> </w:t>
      </w:r>
      <w:r>
        <w:t>nauce</w:t>
      </w:r>
      <w:r>
        <w:rPr>
          <w:spacing w:val="-8"/>
        </w:rPr>
        <w:t xml:space="preserve"> </w:t>
      </w:r>
      <w:r>
        <w:t>(Dz.</w:t>
      </w:r>
      <w:r>
        <w:rPr>
          <w:spacing w:val="-6"/>
        </w:rPr>
        <w:t xml:space="preserve"> </w:t>
      </w:r>
      <w:r>
        <w:t>U.</w:t>
      </w:r>
      <w:r>
        <w:rPr>
          <w:spacing w:val="-8"/>
        </w:rPr>
        <w:t xml:space="preserve"> </w:t>
      </w:r>
      <w:r>
        <w:t>poz.</w:t>
      </w:r>
      <w:r>
        <w:rPr>
          <w:spacing w:val="-8"/>
        </w:rPr>
        <w:t xml:space="preserve"> </w:t>
      </w:r>
      <w:r>
        <w:t>1669,</w:t>
      </w:r>
      <w:r>
        <w:rPr>
          <w:spacing w:val="-6"/>
        </w:rPr>
        <w:t xml:space="preserve"> </w:t>
      </w:r>
      <w:r>
        <w:t>z</w:t>
      </w:r>
      <w:r>
        <w:rPr>
          <w:spacing w:val="-8"/>
        </w:rPr>
        <w:t xml:space="preserve"> </w:t>
      </w:r>
      <w:r>
        <w:t>późn.</w:t>
      </w:r>
      <w:r>
        <w:rPr>
          <w:spacing w:val="-6"/>
        </w:rPr>
        <w:t xml:space="preserve"> </w:t>
      </w:r>
      <w:r>
        <w:t>zm.)</w:t>
      </w:r>
      <w:r>
        <w:rPr>
          <w:spacing w:val="-6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dotychczasowe</w:t>
      </w:r>
      <w:r>
        <w:rPr>
          <w:spacing w:val="-4"/>
        </w:rPr>
        <w:t xml:space="preserve"> </w:t>
      </w:r>
      <w:r>
        <w:t>stypendia</w:t>
      </w:r>
      <w:r>
        <w:rPr>
          <w:spacing w:val="-4"/>
        </w:rPr>
        <w:t xml:space="preserve"> </w:t>
      </w:r>
      <w:r>
        <w:t>doktoranckie</w:t>
      </w:r>
      <w:r>
        <w:rPr>
          <w:spacing w:val="-9"/>
        </w:rPr>
        <w:t xml:space="preserve"> </w:t>
      </w:r>
      <w:r>
        <w:t>określone</w:t>
      </w:r>
      <w:r>
        <w:rPr>
          <w:spacing w:val="-8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art.</w:t>
      </w:r>
      <w:r>
        <w:rPr>
          <w:spacing w:val="-6"/>
        </w:rPr>
        <w:t xml:space="preserve"> </w:t>
      </w:r>
      <w:r>
        <w:t>200</w:t>
      </w:r>
      <w:r>
        <w:rPr>
          <w:spacing w:val="-6"/>
        </w:rPr>
        <w:t xml:space="preserve"> </w:t>
      </w:r>
      <w:r>
        <w:t>ustawy</w:t>
      </w:r>
      <w:r>
        <w:rPr>
          <w:spacing w:val="-48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dnia</w:t>
      </w:r>
      <w:r>
        <w:rPr>
          <w:spacing w:val="-4"/>
        </w:rPr>
        <w:t xml:space="preserve"> </w:t>
      </w:r>
      <w:r>
        <w:t>27</w:t>
      </w:r>
      <w:r>
        <w:rPr>
          <w:spacing w:val="-3"/>
        </w:rPr>
        <w:t xml:space="preserve"> </w:t>
      </w:r>
      <w:r>
        <w:t>lipca</w:t>
      </w:r>
      <w:r>
        <w:rPr>
          <w:spacing w:val="-2"/>
        </w:rPr>
        <w:t xml:space="preserve"> </w:t>
      </w:r>
      <w:r>
        <w:t>2005</w:t>
      </w:r>
      <w:r>
        <w:rPr>
          <w:spacing w:val="-2"/>
        </w:rPr>
        <w:t xml:space="preserve"> </w:t>
      </w:r>
      <w:r>
        <w:t>r.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Prawo</w:t>
      </w:r>
      <w:r>
        <w:rPr>
          <w:spacing w:val="-4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szkolnictwie</w:t>
      </w:r>
      <w:r>
        <w:rPr>
          <w:spacing w:val="-4"/>
        </w:rPr>
        <w:t xml:space="preserve"> </w:t>
      </w:r>
      <w:r>
        <w:t>wyższym</w:t>
      </w:r>
      <w:r>
        <w:rPr>
          <w:spacing w:val="-1"/>
        </w:rPr>
        <w:t xml:space="preserve"> </w:t>
      </w:r>
      <w:r>
        <w:t>(Dz.</w:t>
      </w:r>
      <w:r>
        <w:rPr>
          <w:spacing w:val="-3"/>
        </w:rPr>
        <w:t xml:space="preserve"> </w:t>
      </w:r>
      <w:r>
        <w:t>U.</w:t>
      </w:r>
      <w:r>
        <w:rPr>
          <w:spacing w:val="-2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2017</w:t>
      </w:r>
      <w:r>
        <w:rPr>
          <w:spacing w:val="-3"/>
        </w:rPr>
        <w:t xml:space="preserve"> </w:t>
      </w:r>
      <w:r>
        <w:t>r.</w:t>
      </w:r>
      <w:r>
        <w:rPr>
          <w:spacing w:val="-2"/>
        </w:rPr>
        <w:t xml:space="preserve"> </w:t>
      </w:r>
      <w:r>
        <w:t>poz.</w:t>
      </w:r>
      <w:r>
        <w:rPr>
          <w:spacing w:val="-1"/>
        </w:rPr>
        <w:t xml:space="preserve"> </w:t>
      </w:r>
      <w:r>
        <w:t>2183,</w:t>
      </w:r>
      <w:r>
        <w:rPr>
          <w:spacing w:val="-4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późn.</w:t>
      </w:r>
      <w:r>
        <w:rPr>
          <w:spacing w:val="-3"/>
        </w:rPr>
        <w:t xml:space="preserve"> </w:t>
      </w:r>
      <w:r>
        <w:t>zm.),</w:t>
      </w:r>
      <w:r>
        <w:rPr>
          <w:spacing w:val="-2"/>
        </w:rPr>
        <w:t xml:space="preserve"> </w:t>
      </w:r>
      <w:r>
        <w:t>stypendia</w:t>
      </w:r>
      <w:r>
        <w:rPr>
          <w:spacing w:val="-48"/>
        </w:rPr>
        <w:t xml:space="preserve"> </w:t>
      </w:r>
      <w:r>
        <w:t>sportowe przyznane na podstawie ustawy z dnia 25 czerwca 2010 r. o sporcie (Dz. U. z 2020 r. poz. 1133)</w:t>
      </w:r>
      <w:r>
        <w:rPr>
          <w:spacing w:val="1"/>
        </w:rPr>
        <w:t xml:space="preserve"> </w:t>
      </w:r>
      <w:r>
        <w:t>oraz</w:t>
      </w:r>
      <w:r>
        <w:rPr>
          <w:spacing w:val="-2"/>
        </w:rPr>
        <w:t xml:space="preserve"> </w:t>
      </w:r>
      <w:r>
        <w:t>inne</w:t>
      </w:r>
      <w:r>
        <w:rPr>
          <w:spacing w:val="1"/>
        </w:rPr>
        <w:t xml:space="preserve"> </w:t>
      </w:r>
      <w:r>
        <w:t>stypendia</w:t>
      </w:r>
      <w:r>
        <w:rPr>
          <w:spacing w:val="-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charakterze</w:t>
      </w:r>
      <w:r>
        <w:rPr>
          <w:spacing w:val="1"/>
        </w:rPr>
        <w:t xml:space="preserve"> </w:t>
      </w:r>
      <w:r>
        <w:t>socjalnym przyznane</w:t>
      </w:r>
      <w:r>
        <w:rPr>
          <w:spacing w:val="-1"/>
        </w:rPr>
        <w:t xml:space="preserve"> </w:t>
      </w:r>
      <w:r>
        <w:t>uczniom</w:t>
      </w:r>
      <w:r>
        <w:rPr>
          <w:spacing w:val="1"/>
        </w:rPr>
        <w:t xml:space="preserve"> </w:t>
      </w:r>
      <w:r>
        <w:t>lub</w:t>
      </w:r>
      <w:r>
        <w:rPr>
          <w:spacing w:val="2"/>
        </w:rPr>
        <w:t xml:space="preserve"> </w:t>
      </w:r>
      <w:r>
        <w:t>studentom,</w:t>
      </w:r>
    </w:p>
    <w:p>
      <w:pPr>
        <w:pStyle w:val="11"/>
        <w:numPr>
          <w:ilvl w:val="0"/>
          <w:numId w:val="14"/>
        </w:numPr>
        <w:tabs>
          <w:tab w:val="left" w:pos="540"/>
        </w:tabs>
        <w:spacing w:before="124" w:after="0" w:line="266" w:lineRule="auto"/>
        <w:ind w:left="539" w:right="1181" w:hanging="284"/>
        <w:jc w:val="both"/>
        <w:rPr>
          <w:sz w:val="20"/>
        </w:rPr>
      </w:pPr>
      <w:r>
        <w:rPr>
          <w:sz w:val="20"/>
        </w:rPr>
        <w:t>kwoty</w:t>
      </w:r>
      <w:r>
        <w:rPr>
          <w:spacing w:val="1"/>
          <w:sz w:val="20"/>
        </w:rPr>
        <w:t xml:space="preserve"> </w:t>
      </w:r>
      <w:r>
        <w:rPr>
          <w:sz w:val="20"/>
        </w:rPr>
        <w:t>diet</w:t>
      </w:r>
      <w:r>
        <w:rPr>
          <w:spacing w:val="1"/>
          <w:sz w:val="20"/>
        </w:rPr>
        <w:t xml:space="preserve"> </w:t>
      </w:r>
      <w:r>
        <w:rPr>
          <w:sz w:val="20"/>
        </w:rPr>
        <w:t>nieopodatkowane</w:t>
      </w:r>
      <w:r>
        <w:rPr>
          <w:spacing w:val="1"/>
          <w:sz w:val="20"/>
        </w:rPr>
        <w:t xml:space="preserve"> </w:t>
      </w:r>
      <w:r>
        <w:rPr>
          <w:sz w:val="20"/>
        </w:rPr>
        <w:t>podatkiem</w:t>
      </w:r>
      <w:r>
        <w:rPr>
          <w:spacing w:val="1"/>
          <w:sz w:val="20"/>
        </w:rPr>
        <w:t xml:space="preserve"> </w:t>
      </w:r>
      <w:r>
        <w:rPr>
          <w:sz w:val="20"/>
        </w:rPr>
        <w:t>dochodowym</w:t>
      </w:r>
      <w:r>
        <w:rPr>
          <w:spacing w:val="1"/>
          <w:sz w:val="20"/>
        </w:rPr>
        <w:t xml:space="preserve"> </w:t>
      </w:r>
      <w:r>
        <w:rPr>
          <w:sz w:val="20"/>
        </w:rPr>
        <w:t>od</w:t>
      </w:r>
      <w:r>
        <w:rPr>
          <w:spacing w:val="1"/>
          <w:sz w:val="20"/>
        </w:rPr>
        <w:t xml:space="preserve"> </w:t>
      </w:r>
      <w:r>
        <w:rPr>
          <w:sz w:val="20"/>
        </w:rPr>
        <w:t>osób</w:t>
      </w:r>
      <w:r>
        <w:rPr>
          <w:spacing w:val="1"/>
          <w:sz w:val="20"/>
        </w:rPr>
        <w:t xml:space="preserve"> </w:t>
      </w:r>
      <w:r>
        <w:rPr>
          <w:sz w:val="20"/>
        </w:rPr>
        <w:t>fizycznych,</w:t>
      </w:r>
      <w:r>
        <w:rPr>
          <w:spacing w:val="1"/>
          <w:sz w:val="20"/>
        </w:rPr>
        <w:t xml:space="preserve"> </w:t>
      </w:r>
      <w:r>
        <w:rPr>
          <w:sz w:val="20"/>
        </w:rPr>
        <w:t>otrzymywane</w:t>
      </w:r>
      <w:r>
        <w:rPr>
          <w:spacing w:val="1"/>
          <w:sz w:val="20"/>
        </w:rPr>
        <w:t xml:space="preserve"> </w:t>
      </w:r>
      <w:r>
        <w:rPr>
          <w:sz w:val="20"/>
        </w:rPr>
        <w:t>przez</w:t>
      </w:r>
      <w:r>
        <w:rPr>
          <w:spacing w:val="1"/>
          <w:sz w:val="20"/>
        </w:rPr>
        <w:t xml:space="preserve"> </w:t>
      </w:r>
      <w:r>
        <w:rPr>
          <w:sz w:val="20"/>
        </w:rPr>
        <w:t>osoby</w:t>
      </w:r>
      <w:r>
        <w:rPr>
          <w:spacing w:val="-47"/>
          <w:sz w:val="20"/>
        </w:rPr>
        <w:t xml:space="preserve"> </w:t>
      </w:r>
      <w:r>
        <w:rPr>
          <w:sz w:val="20"/>
        </w:rPr>
        <w:t>wykonujące</w:t>
      </w:r>
      <w:r>
        <w:rPr>
          <w:spacing w:val="-4"/>
          <w:sz w:val="20"/>
        </w:rPr>
        <w:t xml:space="preserve"> </w:t>
      </w:r>
      <w:r>
        <w:rPr>
          <w:sz w:val="20"/>
        </w:rPr>
        <w:t>czynności</w:t>
      </w:r>
      <w:r>
        <w:rPr>
          <w:spacing w:val="-1"/>
          <w:sz w:val="20"/>
        </w:rPr>
        <w:t xml:space="preserve"> </w:t>
      </w:r>
      <w:r>
        <w:rPr>
          <w:sz w:val="20"/>
        </w:rPr>
        <w:t>związane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pełnieniem</w:t>
      </w:r>
      <w:r>
        <w:rPr>
          <w:spacing w:val="-2"/>
          <w:sz w:val="20"/>
        </w:rPr>
        <w:t xml:space="preserve"> </w:t>
      </w:r>
      <w:r>
        <w:rPr>
          <w:sz w:val="20"/>
        </w:rPr>
        <w:t>obowiązków</w:t>
      </w:r>
      <w:r>
        <w:rPr>
          <w:spacing w:val="-3"/>
          <w:sz w:val="20"/>
        </w:rPr>
        <w:t xml:space="preserve"> </w:t>
      </w:r>
      <w:r>
        <w:rPr>
          <w:sz w:val="20"/>
        </w:rPr>
        <w:t>społecznych</w:t>
      </w:r>
      <w:r>
        <w:rPr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obywatelskich,</w:t>
      </w:r>
    </w:p>
    <w:p>
      <w:pPr>
        <w:pStyle w:val="11"/>
        <w:numPr>
          <w:ilvl w:val="0"/>
          <w:numId w:val="14"/>
        </w:numPr>
        <w:tabs>
          <w:tab w:val="left" w:pos="540"/>
        </w:tabs>
        <w:spacing w:before="174" w:after="0" w:line="266" w:lineRule="auto"/>
        <w:ind w:left="539" w:right="1179" w:hanging="284"/>
        <w:jc w:val="both"/>
        <w:rPr>
          <w:sz w:val="20"/>
        </w:rPr>
      </w:pPr>
      <w:r>
        <w:rPr>
          <w:sz w:val="20"/>
        </w:rPr>
        <w:t>należności</w:t>
      </w:r>
      <w:r>
        <w:rPr>
          <w:spacing w:val="1"/>
          <w:sz w:val="20"/>
        </w:rPr>
        <w:t xml:space="preserve"> </w:t>
      </w:r>
      <w:r>
        <w:rPr>
          <w:sz w:val="20"/>
        </w:rPr>
        <w:t>pieniężne</w:t>
      </w:r>
      <w:r>
        <w:rPr>
          <w:spacing w:val="1"/>
          <w:sz w:val="20"/>
        </w:rPr>
        <w:t xml:space="preserve"> </w:t>
      </w:r>
      <w:r>
        <w:rPr>
          <w:sz w:val="20"/>
        </w:rPr>
        <w:t>otrzymywane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tytułu</w:t>
      </w:r>
      <w:r>
        <w:rPr>
          <w:spacing w:val="1"/>
          <w:sz w:val="20"/>
        </w:rPr>
        <w:t xml:space="preserve"> </w:t>
      </w:r>
      <w:r>
        <w:rPr>
          <w:sz w:val="20"/>
        </w:rPr>
        <w:t>wynajmu</w:t>
      </w:r>
      <w:r>
        <w:rPr>
          <w:spacing w:val="1"/>
          <w:sz w:val="20"/>
        </w:rPr>
        <w:t xml:space="preserve"> </w:t>
      </w:r>
      <w:r>
        <w:rPr>
          <w:sz w:val="20"/>
        </w:rPr>
        <w:t>pokoi</w:t>
      </w:r>
      <w:r>
        <w:rPr>
          <w:spacing w:val="1"/>
          <w:sz w:val="20"/>
        </w:rPr>
        <w:t xml:space="preserve"> </w:t>
      </w:r>
      <w:r>
        <w:rPr>
          <w:sz w:val="20"/>
        </w:rPr>
        <w:t>gościnnych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budynkach</w:t>
      </w:r>
      <w:r>
        <w:rPr>
          <w:spacing w:val="1"/>
          <w:sz w:val="20"/>
        </w:rPr>
        <w:t xml:space="preserve"> </w:t>
      </w:r>
      <w:r>
        <w:rPr>
          <w:sz w:val="20"/>
        </w:rPr>
        <w:t>mieszkalnych</w:t>
      </w:r>
      <w:r>
        <w:rPr>
          <w:spacing w:val="1"/>
          <w:sz w:val="20"/>
        </w:rPr>
        <w:t xml:space="preserve"> </w:t>
      </w:r>
      <w:r>
        <w:rPr>
          <w:sz w:val="20"/>
        </w:rPr>
        <w:t>położonych na terenach wiejskich w gospodarstwie rolnym osobom przebywającym na wypoczynku oraz</w:t>
      </w:r>
      <w:r>
        <w:rPr>
          <w:spacing w:val="1"/>
          <w:sz w:val="20"/>
        </w:rPr>
        <w:t xml:space="preserve"> </w:t>
      </w:r>
      <w:r>
        <w:rPr>
          <w:sz w:val="20"/>
        </w:rPr>
        <w:t>uzyskane z</w:t>
      </w:r>
      <w:r>
        <w:rPr>
          <w:spacing w:val="1"/>
          <w:sz w:val="20"/>
        </w:rPr>
        <w:t xml:space="preserve"> </w:t>
      </w:r>
      <w:r>
        <w:rPr>
          <w:sz w:val="20"/>
        </w:rPr>
        <w:t>tytułu</w:t>
      </w:r>
      <w:r>
        <w:rPr>
          <w:spacing w:val="1"/>
          <w:sz w:val="20"/>
        </w:rPr>
        <w:t xml:space="preserve"> </w:t>
      </w:r>
      <w:r>
        <w:rPr>
          <w:sz w:val="20"/>
        </w:rPr>
        <w:t>wyżywienia</w:t>
      </w:r>
      <w:r>
        <w:rPr>
          <w:spacing w:val="-1"/>
          <w:sz w:val="20"/>
        </w:rPr>
        <w:t xml:space="preserve"> </w:t>
      </w:r>
      <w:r>
        <w:rPr>
          <w:sz w:val="20"/>
        </w:rPr>
        <w:t>tych</w:t>
      </w:r>
      <w:r>
        <w:rPr>
          <w:spacing w:val="-1"/>
          <w:sz w:val="20"/>
        </w:rPr>
        <w:t xml:space="preserve"> </w:t>
      </w:r>
      <w:r>
        <w:rPr>
          <w:sz w:val="20"/>
        </w:rPr>
        <w:t>osób,</w:t>
      </w:r>
    </w:p>
    <w:p>
      <w:pPr>
        <w:pStyle w:val="11"/>
        <w:numPr>
          <w:ilvl w:val="0"/>
          <w:numId w:val="14"/>
        </w:numPr>
        <w:tabs>
          <w:tab w:val="left" w:pos="540"/>
        </w:tabs>
        <w:spacing w:before="81" w:after="0" w:line="266" w:lineRule="auto"/>
        <w:ind w:left="539" w:right="1181" w:hanging="284"/>
        <w:jc w:val="both"/>
        <w:rPr>
          <w:sz w:val="20"/>
        </w:rPr>
      </w:pPr>
      <w:r>
        <w:rPr>
          <w:sz w:val="20"/>
        </w:rPr>
        <w:t>dodatki</w:t>
      </w:r>
      <w:r>
        <w:rPr>
          <w:spacing w:val="27"/>
          <w:sz w:val="20"/>
        </w:rPr>
        <w:t xml:space="preserve"> </w:t>
      </w:r>
      <w:r>
        <w:rPr>
          <w:sz w:val="20"/>
        </w:rPr>
        <w:t>za</w:t>
      </w:r>
      <w:r>
        <w:rPr>
          <w:spacing w:val="25"/>
          <w:sz w:val="20"/>
        </w:rPr>
        <w:t xml:space="preserve"> </w:t>
      </w:r>
      <w:r>
        <w:rPr>
          <w:sz w:val="20"/>
        </w:rPr>
        <w:t>tajne</w:t>
      </w:r>
      <w:r>
        <w:rPr>
          <w:spacing w:val="26"/>
          <w:sz w:val="20"/>
        </w:rPr>
        <w:t xml:space="preserve"> </w:t>
      </w:r>
      <w:r>
        <w:rPr>
          <w:sz w:val="20"/>
        </w:rPr>
        <w:t>nauczanie</w:t>
      </w:r>
      <w:r>
        <w:rPr>
          <w:spacing w:val="25"/>
          <w:sz w:val="20"/>
        </w:rPr>
        <w:t xml:space="preserve"> </w:t>
      </w:r>
      <w:r>
        <w:rPr>
          <w:sz w:val="20"/>
        </w:rPr>
        <w:t>określone</w:t>
      </w:r>
      <w:r>
        <w:rPr>
          <w:spacing w:val="30"/>
          <w:sz w:val="20"/>
        </w:rPr>
        <w:t xml:space="preserve"> </w:t>
      </w:r>
      <w:r>
        <w:rPr>
          <w:sz w:val="20"/>
        </w:rPr>
        <w:t>w</w:t>
      </w:r>
      <w:r>
        <w:rPr>
          <w:spacing w:val="28"/>
          <w:sz w:val="20"/>
        </w:rPr>
        <w:t xml:space="preserve"> </w:t>
      </w:r>
      <w:r>
        <w:rPr>
          <w:sz w:val="20"/>
        </w:rPr>
        <w:t>ustawie</w:t>
      </w:r>
      <w:r>
        <w:rPr>
          <w:spacing w:val="27"/>
          <w:sz w:val="20"/>
        </w:rPr>
        <w:t xml:space="preserve"> </w:t>
      </w:r>
      <w:r>
        <w:rPr>
          <w:sz w:val="20"/>
        </w:rPr>
        <w:t>z</w:t>
      </w:r>
      <w:r>
        <w:rPr>
          <w:spacing w:val="25"/>
          <w:sz w:val="20"/>
        </w:rPr>
        <w:t xml:space="preserve"> </w:t>
      </w:r>
      <w:r>
        <w:rPr>
          <w:sz w:val="20"/>
        </w:rPr>
        <w:t>dnia</w:t>
      </w:r>
      <w:r>
        <w:rPr>
          <w:spacing w:val="29"/>
          <w:sz w:val="20"/>
        </w:rPr>
        <w:t xml:space="preserve"> </w:t>
      </w:r>
      <w:r>
        <w:rPr>
          <w:sz w:val="20"/>
        </w:rPr>
        <w:t>26</w:t>
      </w:r>
      <w:r>
        <w:rPr>
          <w:spacing w:val="28"/>
          <w:sz w:val="20"/>
        </w:rPr>
        <w:t xml:space="preserve"> </w:t>
      </w:r>
      <w:r>
        <w:rPr>
          <w:sz w:val="20"/>
        </w:rPr>
        <w:t>stycznia</w:t>
      </w:r>
      <w:r>
        <w:rPr>
          <w:spacing w:val="29"/>
          <w:sz w:val="20"/>
        </w:rPr>
        <w:t xml:space="preserve"> </w:t>
      </w:r>
      <w:r>
        <w:rPr>
          <w:sz w:val="20"/>
        </w:rPr>
        <w:t>1982</w:t>
      </w:r>
      <w:r>
        <w:rPr>
          <w:spacing w:val="26"/>
          <w:sz w:val="20"/>
        </w:rPr>
        <w:t xml:space="preserve"> </w:t>
      </w:r>
      <w:r>
        <w:rPr>
          <w:sz w:val="20"/>
        </w:rPr>
        <w:t>r.</w:t>
      </w:r>
      <w:r>
        <w:rPr>
          <w:spacing w:val="26"/>
          <w:sz w:val="20"/>
        </w:rPr>
        <w:t xml:space="preserve"> </w:t>
      </w:r>
      <w:r>
        <w:rPr>
          <w:sz w:val="20"/>
        </w:rPr>
        <w:t>-</w:t>
      </w:r>
      <w:r>
        <w:rPr>
          <w:spacing w:val="28"/>
          <w:sz w:val="20"/>
        </w:rPr>
        <w:t xml:space="preserve"> </w:t>
      </w:r>
      <w:r>
        <w:rPr>
          <w:sz w:val="20"/>
        </w:rPr>
        <w:t>Karta</w:t>
      </w:r>
      <w:r>
        <w:rPr>
          <w:spacing w:val="29"/>
          <w:sz w:val="20"/>
        </w:rPr>
        <w:t xml:space="preserve"> </w:t>
      </w:r>
      <w:r>
        <w:rPr>
          <w:sz w:val="20"/>
        </w:rPr>
        <w:t>Nauczyciela</w:t>
      </w:r>
      <w:r>
        <w:rPr>
          <w:spacing w:val="27"/>
          <w:sz w:val="20"/>
        </w:rPr>
        <w:t xml:space="preserve"> </w:t>
      </w:r>
      <w:r>
        <w:rPr>
          <w:sz w:val="20"/>
        </w:rPr>
        <w:t>(Dz.</w:t>
      </w:r>
      <w:r>
        <w:rPr>
          <w:spacing w:val="28"/>
          <w:sz w:val="20"/>
        </w:rPr>
        <w:t xml:space="preserve"> </w:t>
      </w:r>
      <w:r>
        <w:rPr>
          <w:sz w:val="20"/>
        </w:rPr>
        <w:t>U.</w:t>
      </w:r>
      <w:r>
        <w:rPr>
          <w:spacing w:val="-48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2019</w:t>
      </w:r>
      <w:r>
        <w:rPr>
          <w:spacing w:val="-3"/>
          <w:sz w:val="20"/>
        </w:rPr>
        <w:t xml:space="preserve"> </w:t>
      </w:r>
      <w:r>
        <w:rPr>
          <w:sz w:val="20"/>
        </w:rPr>
        <w:t>r.</w:t>
      </w:r>
      <w:r>
        <w:rPr>
          <w:spacing w:val="-1"/>
          <w:sz w:val="20"/>
        </w:rPr>
        <w:t xml:space="preserve"> </w:t>
      </w:r>
      <w:r>
        <w:rPr>
          <w:sz w:val="20"/>
        </w:rPr>
        <w:t>poz.</w:t>
      </w:r>
      <w:r>
        <w:rPr>
          <w:spacing w:val="-3"/>
          <w:sz w:val="20"/>
        </w:rPr>
        <w:t xml:space="preserve"> </w:t>
      </w:r>
      <w:r>
        <w:rPr>
          <w:sz w:val="20"/>
        </w:rPr>
        <w:t>2215</w:t>
      </w:r>
      <w:r>
        <w:rPr>
          <w:spacing w:val="1"/>
          <w:sz w:val="20"/>
        </w:rPr>
        <w:t xml:space="preserve"> </w:t>
      </w:r>
      <w:r>
        <w:rPr>
          <w:sz w:val="20"/>
        </w:rPr>
        <w:t>oraz</w:t>
      </w:r>
      <w:r>
        <w:rPr>
          <w:spacing w:val="-1"/>
          <w:sz w:val="20"/>
        </w:rPr>
        <w:t xml:space="preserve"> </w:t>
      </w:r>
      <w:r>
        <w:rPr>
          <w:sz w:val="20"/>
        </w:rPr>
        <w:t>z</w:t>
      </w:r>
      <w:r>
        <w:rPr>
          <w:spacing w:val="-3"/>
          <w:sz w:val="20"/>
        </w:rPr>
        <w:t xml:space="preserve"> </w:t>
      </w:r>
      <w:r>
        <w:rPr>
          <w:sz w:val="20"/>
        </w:rPr>
        <w:t>2021</w:t>
      </w:r>
      <w:r>
        <w:rPr>
          <w:spacing w:val="1"/>
          <w:sz w:val="20"/>
        </w:rPr>
        <w:t xml:space="preserve"> </w:t>
      </w:r>
      <w:r>
        <w:rPr>
          <w:sz w:val="20"/>
        </w:rPr>
        <w:t>r.</w:t>
      </w:r>
      <w:r>
        <w:rPr>
          <w:spacing w:val="-1"/>
          <w:sz w:val="20"/>
        </w:rPr>
        <w:t xml:space="preserve"> </w:t>
      </w:r>
      <w:r>
        <w:rPr>
          <w:sz w:val="20"/>
        </w:rPr>
        <w:t>poz.</w:t>
      </w:r>
      <w:r>
        <w:rPr>
          <w:spacing w:val="-1"/>
          <w:sz w:val="20"/>
        </w:rPr>
        <w:t xml:space="preserve"> </w:t>
      </w:r>
      <w:r>
        <w:rPr>
          <w:sz w:val="20"/>
        </w:rPr>
        <w:t>4),</w:t>
      </w:r>
    </w:p>
    <w:p>
      <w:pPr>
        <w:pStyle w:val="11"/>
        <w:numPr>
          <w:ilvl w:val="0"/>
          <w:numId w:val="14"/>
        </w:numPr>
        <w:tabs>
          <w:tab w:val="left" w:pos="540"/>
        </w:tabs>
        <w:spacing w:before="80" w:after="0" w:line="268" w:lineRule="auto"/>
        <w:ind w:left="539" w:right="1184" w:hanging="284"/>
        <w:jc w:val="both"/>
        <w:rPr>
          <w:sz w:val="20"/>
        </w:rPr>
      </w:pPr>
      <w:r>
        <w:rPr>
          <w:sz w:val="20"/>
        </w:rPr>
        <w:t>dochody uzyskane z działalności gospodarczej prowadzonej na podstawie zezwolenia na terenie specjalnej</w:t>
      </w:r>
      <w:r>
        <w:rPr>
          <w:spacing w:val="1"/>
          <w:sz w:val="20"/>
        </w:rPr>
        <w:t xml:space="preserve"> </w:t>
      </w:r>
      <w:r>
        <w:rPr>
          <w:sz w:val="20"/>
        </w:rPr>
        <w:t>strefy ekonomicznej</w:t>
      </w:r>
      <w:r>
        <w:rPr>
          <w:spacing w:val="-1"/>
          <w:sz w:val="20"/>
        </w:rPr>
        <w:t xml:space="preserve"> </w:t>
      </w:r>
      <w:r>
        <w:rPr>
          <w:sz w:val="20"/>
        </w:rPr>
        <w:t>określonej</w:t>
      </w:r>
      <w:r>
        <w:rPr>
          <w:spacing w:val="-1"/>
          <w:sz w:val="20"/>
        </w:rPr>
        <w:t xml:space="preserve"> </w:t>
      </w:r>
      <w:r>
        <w:rPr>
          <w:sz w:val="20"/>
        </w:rPr>
        <w:t>w przepisach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specjalnych strefach</w:t>
      </w:r>
      <w:r>
        <w:rPr>
          <w:spacing w:val="1"/>
          <w:sz w:val="20"/>
        </w:rPr>
        <w:t xml:space="preserve"> </w:t>
      </w:r>
      <w:r>
        <w:rPr>
          <w:sz w:val="20"/>
        </w:rPr>
        <w:t>ekonomicznych,</w:t>
      </w:r>
    </w:p>
    <w:p>
      <w:pPr>
        <w:pStyle w:val="11"/>
        <w:numPr>
          <w:ilvl w:val="0"/>
          <w:numId w:val="14"/>
        </w:numPr>
        <w:tabs>
          <w:tab w:val="left" w:pos="540"/>
        </w:tabs>
        <w:spacing w:before="78" w:after="0" w:line="266" w:lineRule="auto"/>
        <w:ind w:left="539" w:right="1182" w:hanging="284"/>
        <w:jc w:val="both"/>
        <w:rPr>
          <w:sz w:val="20"/>
        </w:rPr>
      </w:pPr>
      <w:r>
        <w:rPr>
          <w:sz w:val="20"/>
        </w:rPr>
        <w:t>ekwiwalenty</w:t>
      </w:r>
      <w:r>
        <w:rPr>
          <w:spacing w:val="37"/>
          <w:sz w:val="20"/>
        </w:rPr>
        <w:t xml:space="preserve"> </w:t>
      </w:r>
      <w:r>
        <w:rPr>
          <w:sz w:val="20"/>
        </w:rPr>
        <w:t>pieniężne</w:t>
      </w:r>
      <w:r>
        <w:rPr>
          <w:spacing w:val="39"/>
          <w:sz w:val="20"/>
        </w:rPr>
        <w:t xml:space="preserve"> </w:t>
      </w:r>
      <w:r>
        <w:rPr>
          <w:sz w:val="20"/>
        </w:rPr>
        <w:t>za</w:t>
      </w:r>
      <w:r>
        <w:rPr>
          <w:spacing w:val="37"/>
          <w:sz w:val="20"/>
        </w:rPr>
        <w:t xml:space="preserve"> </w:t>
      </w:r>
      <w:r>
        <w:rPr>
          <w:sz w:val="20"/>
        </w:rPr>
        <w:t>deputaty</w:t>
      </w:r>
      <w:r>
        <w:rPr>
          <w:spacing w:val="38"/>
          <w:sz w:val="20"/>
        </w:rPr>
        <w:t xml:space="preserve"> </w:t>
      </w:r>
      <w:r>
        <w:rPr>
          <w:sz w:val="20"/>
        </w:rPr>
        <w:t>węglowe</w:t>
      </w:r>
      <w:r>
        <w:rPr>
          <w:spacing w:val="37"/>
          <w:sz w:val="20"/>
        </w:rPr>
        <w:t xml:space="preserve"> </w:t>
      </w:r>
      <w:r>
        <w:rPr>
          <w:sz w:val="20"/>
        </w:rPr>
        <w:t>określone</w:t>
      </w:r>
      <w:r>
        <w:rPr>
          <w:spacing w:val="37"/>
          <w:sz w:val="20"/>
        </w:rPr>
        <w:t xml:space="preserve"> </w:t>
      </w:r>
      <w:r>
        <w:rPr>
          <w:sz w:val="20"/>
        </w:rPr>
        <w:t>w</w:t>
      </w:r>
      <w:r>
        <w:rPr>
          <w:spacing w:val="36"/>
          <w:sz w:val="20"/>
        </w:rPr>
        <w:t xml:space="preserve"> </w:t>
      </w:r>
      <w:r>
        <w:rPr>
          <w:sz w:val="20"/>
        </w:rPr>
        <w:t>przepisach</w:t>
      </w:r>
      <w:r>
        <w:rPr>
          <w:spacing w:val="37"/>
          <w:sz w:val="20"/>
        </w:rPr>
        <w:t xml:space="preserve"> </w:t>
      </w:r>
      <w:r>
        <w:rPr>
          <w:sz w:val="20"/>
        </w:rPr>
        <w:t>o</w:t>
      </w:r>
      <w:r>
        <w:rPr>
          <w:spacing w:val="37"/>
          <w:sz w:val="20"/>
        </w:rPr>
        <w:t xml:space="preserve"> </w:t>
      </w:r>
      <w:r>
        <w:rPr>
          <w:sz w:val="20"/>
        </w:rPr>
        <w:t>komercjalizacji,</w:t>
      </w:r>
      <w:r>
        <w:rPr>
          <w:spacing w:val="37"/>
          <w:sz w:val="20"/>
        </w:rPr>
        <w:t xml:space="preserve"> </w:t>
      </w:r>
      <w:r>
        <w:rPr>
          <w:sz w:val="20"/>
        </w:rPr>
        <w:t>restrukturyzacji</w:t>
      </w:r>
      <w:r>
        <w:rPr>
          <w:spacing w:val="-47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prywatyzacji</w:t>
      </w:r>
      <w:r>
        <w:rPr>
          <w:spacing w:val="1"/>
          <w:sz w:val="20"/>
        </w:rPr>
        <w:t xml:space="preserve"> </w:t>
      </w:r>
      <w:r>
        <w:rPr>
          <w:sz w:val="20"/>
        </w:rPr>
        <w:t>przedsiębiorstwa</w:t>
      </w:r>
      <w:r>
        <w:rPr>
          <w:spacing w:val="-1"/>
          <w:sz w:val="20"/>
        </w:rPr>
        <w:t xml:space="preserve"> </w:t>
      </w:r>
      <w:r>
        <w:rPr>
          <w:sz w:val="20"/>
        </w:rPr>
        <w:t>państwowego „Polskie</w:t>
      </w:r>
      <w:r>
        <w:rPr>
          <w:spacing w:val="-1"/>
          <w:sz w:val="20"/>
        </w:rPr>
        <w:t xml:space="preserve"> </w:t>
      </w:r>
      <w:r>
        <w:rPr>
          <w:sz w:val="20"/>
        </w:rPr>
        <w:t>Koleje</w:t>
      </w:r>
      <w:r>
        <w:rPr>
          <w:spacing w:val="1"/>
          <w:sz w:val="20"/>
        </w:rPr>
        <w:t xml:space="preserve"> </w:t>
      </w:r>
      <w:r>
        <w:rPr>
          <w:sz w:val="20"/>
        </w:rPr>
        <w:t>Państwowe”,</w:t>
      </w:r>
    </w:p>
    <w:p>
      <w:pPr>
        <w:pStyle w:val="11"/>
        <w:numPr>
          <w:ilvl w:val="0"/>
          <w:numId w:val="14"/>
        </w:numPr>
        <w:tabs>
          <w:tab w:val="left" w:pos="540"/>
        </w:tabs>
        <w:spacing w:before="79" w:after="0" w:line="268" w:lineRule="auto"/>
        <w:ind w:left="539" w:right="1183" w:hanging="284"/>
        <w:jc w:val="both"/>
        <w:rPr>
          <w:sz w:val="20"/>
        </w:rPr>
      </w:pPr>
      <w:r>
        <w:rPr>
          <w:sz w:val="20"/>
        </w:rPr>
        <w:t>ekwiwalenty</w:t>
      </w:r>
      <w:r>
        <w:rPr>
          <w:spacing w:val="-7"/>
          <w:sz w:val="20"/>
        </w:rPr>
        <w:t xml:space="preserve"> </w:t>
      </w:r>
      <w:r>
        <w:rPr>
          <w:sz w:val="20"/>
        </w:rPr>
        <w:t>z</w:t>
      </w:r>
      <w:r>
        <w:rPr>
          <w:spacing w:val="-10"/>
          <w:sz w:val="20"/>
        </w:rPr>
        <w:t xml:space="preserve"> </w:t>
      </w:r>
      <w:r>
        <w:rPr>
          <w:sz w:val="20"/>
        </w:rPr>
        <w:t>tytułu</w:t>
      </w:r>
      <w:r>
        <w:rPr>
          <w:spacing w:val="-6"/>
          <w:sz w:val="20"/>
        </w:rPr>
        <w:t xml:space="preserve"> </w:t>
      </w:r>
      <w:r>
        <w:rPr>
          <w:sz w:val="20"/>
        </w:rPr>
        <w:t>prawa</w:t>
      </w:r>
      <w:r>
        <w:rPr>
          <w:spacing w:val="-12"/>
          <w:sz w:val="20"/>
        </w:rPr>
        <w:t xml:space="preserve"> </w:t>
      </w:r>
      <w:r>
        <w:rPr>
          <w:sz w:val="20"/>
        </w:rPr>
        <w:t>do</w:t>
      </w:r>
      <w:r>
        <w:rPr>
          <w:spacing w:val="-10"/>
          <w:sz w:val="20"/>
        </w:rPr>
        <w:t xml:space="preserve"> </w:t>
      </w:r>
      <w:r>
        <w:rPr>
          <w:sz w:val="20"/>
        </w:rPr>
        <w:t>bezpłatnego</w:t>
      </w:r>
      <w:r>
        <w:rPr>
          <w:spacing w:val="-8"/>
          <w:sz w:val="20"/>
        </w:rPr>
        <w:t xml:space="preserve"> </w:t>
      </w:r>
      <w:r>
        <w:rPr>
          <w:sz w:val="20"/>
        </w:rPr>
        <w:t>węgla</w:t>
      </w:r>
      <w:r>
        <w:rPr>
          <w:spacing w:val="-9"/>
          <w:sz w:val="20"/>
        </w:rPr>
        <w:t xml:space="preserve"> </w:t>
      </w:r>
      <w:r>
        <w:rPr>
          <w:sz w:val="20"/>
        </w:rPr>
        <w:t>określone</w:t>
      </w:r>
      <w:r>
        <w:rPr>
          <w:spacing w:val="-10"/>
          <w:sz w:val="20"/>
        </w:rPr>
        <w:t xml:space="preserve"> </w:t>
      </w:r>
      <w:r>
        <w:rPr>
          <w:sz w:val="20"/>
        </w:rPr>
        <w:t>w</w:t>
      </w:r>
      <w:r>
        <w:rPr>
          <w:spacing w:val="-8"/>
          <w:sz w:val="20"/>
        </w:rPr>
        <w:t xml:space="preserve"> </w:t>
      </w:r>
      <w:r>
        <w:rPr>
          <w:sz w:val="20"/>
        </w:rPr>
        <w:t>przepisach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restrukturyzacji</w:t>
      </w:r>
      <w:r>
        <w:rPr>
          <w:spacing w:val="-8"/>
          <w:sz w:val="20"/>
        </w:rPr>
        <w:t xml:space="preserve"> </w:t>
      </w:r>
      <w:r>
        <w:rPr>
          <w:sz w:val="20"/>
        </w:rPr>
        <w:t>górnictwa</w:t>
      </w:r>
      <w:r>
        <w:rPr>
          <w:spacing w:val="-9"/>
          <w:sz w:val="20"/>
        </w:rPr>
        <w:t xml:space="preserve"> </w:t>
      </w:r>
      <w:r>
        <w:rPr>
          <w:sz w:val="20"/>
        </w:rPr>
        <w:t>węgla</w:t>
      </w:r>
      <w:r>
        <w:rPr>
          <w:spacing w:val="-47"/>
          <w:sz w:val="20"/>
        </w:rPr>
        <w:t xml:space="preserve"> </w:t>
      </w:r>
      <w:r>
        <w:rPr>
          <w:sz w:val="20"/>
        </w:rPr>
        <w:t>kamiennego w</w:t>
      </w:r>
      <w:r>
        <w:rPr>
          <w:spacing w:val="-1"/>
          <w:sz w:val="20"/>
        </w:rPr>
        <w:t xml:space="preserve"> </w:t>
      </w:r>
      <w:r>
        <w:rPr>
          <w:sz w:val="20"/>
        </w:rPr>
        <w:t>latach</w:t>
      </w:r>
      <w:r>
        <w:rPr>
          <w:spacing w:val="1"/>
          <w:sz w:val="20"/>
        </w:rPr>
        <w:t xml:space="preserve"> </w:t>
      </w:r>
      <w:r>
        <w:rPr>
          <w:sz w:val="20"/>
        </w:rPr>
        <w:t>2003</w:t>
      </w:r>
      <w:r>
        <w:rPr>
          <w:spacing w:val="-1"/>
          <w:sz w:val="20"/>
        </w:rPr>
        <w:t xml:space="preserve"> </w:t>
      </w:r>
      <w:r>
        <w:rPr>
          <w:sz w:val="20"/>
        </w:rPr>
        <w:t>-</w:t>
      </w:r>
      <w:r>
        <w:rPr>
          <w:spacing w:val="1"/>
          <w:sz w:val="20"/>
        </w:rPr>
        <w:t xml:space="preserve"> </w:t>
      </w:r>
      <w:r>
        <w:rPr>
          <w:sz w:val="20"/>
        </w:rPr>
        <w:t>2006,</w:t>
      </w:r>
    </w:p>
    <w:p>
      <w:pPr>
        <w:pStyle w:val="11"/>
        <w:numPr>
          <w:ilvl w:val="0"/>
          <w:numId w:val="14"/>
        </w:numPr>
        <w:tabs>
          <w:tab w:val="left" w:pos="540"/>
        </w:tabs>
        <w:spacing w:before="78" w:after="0" w:line="240" w:lineRule="auto"/>
        <w:ind w:left="539" w:right="0" w:hanging="285"/>
        <w:jc w:val="both"/>
        <w:rPr>
          <w:sz w:val="20"/>
        </w:rPr>
      </w:pPr>
      <w:r>
        <w:rPr>
          <w:sz w:val="20"/>
        </w:rPr>
        <w:t>świadczenia</w:t>
      </w:r>
      <w:r>
        <w:rPr>
          <w:spacing w:val="-2"/>
          <w:sz w:val="20"/>
        </w:rPr>
        <w:t xml:space="preserve"> </w:t>
      </w:r>
      <w:r>
        <w:rPr>
          <w:sz w:val="20"/>
        </w:rPr>
        <w:t>określone</w:t>
      </w:r>
      <w:r>
        <w:rPr>
          <w:spacing w:val="-3"/>
          <w:sz w:val="20"/>
        </w:rPr>
        <w:t xml:space="preserve"> </w:t>
      </w:r>
      <w:r>
        <w:rPr>
          <w:sz w:val="20"/>
        </w:rPr>
        <w:t>w</w:t>
      </w:r>
      <w:r>
        <w:rPr>
          <w:spacing w:val="-1"/>
          <w:sz w:val="20"/>
        </w:rPr>
        <w:t xml:space="preserve"> </w:t>
      </w:r>
      <w:r>
        <w:rPr>
          <w:sz w:val="20"/>
        </w:rPr>
        <w:t>przepisach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wykonywaniu</w:t>
      </w:r>
      <w:r>
        <w:rPr>
          <w:spacing w:val="-1"/>
          <w:sz w:val="20"/>
        </w:rPr>
        <w:t xml:space="preserve"> </w:t>
      </w:r>
      <w:r>
        <w:rPr>
          <w:sz w:val="20"/>
        </w:rPr>
        <w:t>mandatu</w:t>
      </w:r>
      <w:r>
        <w:rPr>
          <w:spacing w:val="-1"/>
          <w:sz w:val="20"/>
        </w:rPr>
        <w:t xml:space="preserve"> </w:t>
      </w:r>
      <w:r>
        <w:rPr>
          <w:sz w:val="20"/>
        </w:rPr>
        <w:t>posła</w:t>
      </w:r>
      <w:r>
        <w:rPr>
          <w:spacing w:val="-1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senatora,</w:t>
      </w:r>
    </w:p>
    <w:p>
      <w:pPr>
        <w:pStyle w:val="11"/>
        <w:numPr>
          <w:ilvl w:val="0"/>
          <w:numId w:val="14"/>
        </w:numPr>
        <w:tabs>
          <w:tab w:val="left" w:pos="540"/>
        </w:tabs>
        <w:spacing w:before="106" w:after="0" w:line="240" w:lineRule="auto"/>
        <w:ind w:left="539" w:right="0" w:hanging="285"/>
        <w:jc w:val="both"/>
        <w:rPr>
          <w:sz w:val="20"/>
        </w:rPr>
      </w:pPr>
      <w:r>
        <w:rPr>
          <w:sz w:val="20"/>
        </w:rPr>
        <w:t>dochody uzyskane z</w:t>
      </w:r>
      <w:r>
        <w:rPr>
          <w:spacing w:val="-2"/>
          <w:sz w:val="20"/>
        </w:rPr>
        <w:t xml:space="preserve"> </w:t>
      </w:r>
      <w:r>
        <w:rPr>
          <w:sz w:val="20"/>
        </w:rPr>
        <w:t>gospodarstwa</w:t>
      </w:r>
      <w:r>
        <w:rPr>
          <w:spacing w:val="-1"/>
          <w:sz w:val="20"/>
        </w:rPr>
        <w:t xml:space="preserve"> </w:t>
      </w:r>
      <w:r>
        <w:rPr>
          <w:sz w:val="20"/>
        </w:rPr>
        <w:t>rolnego,</w:t>
      </w:r>
    </w:p>
    <w:p>
      <w:pPr>
        <w:pStyle w:val="11"/>
        <w:numPr>
          <w:ilvl w:val="0"/>
          <w:numId w:val="14"/>
        </w:numPr>
        <w:tabs>
          <w:tab w:val="left" w:pos="540"/>
        </w:tabs>
        <w:spacing w:before="106" w:after="0" w:line="266" w:lineRule="auto"/>
        <w:ind w:left="539" w:right="1182" w:hanging="284"/>
        <w:jc w:val="both"/>
        <w:rPr>
          <w:sz w:val="20"/>
        </w:rPr>
      </w:pPr>
      <w:r>
        <w:rPr>
          <w:sz w:val="20"/>
        </w:rPr>
        <w:t>dochody uzyskiwane za granicą</w:t>
      </w:r>
      <w:r>
        <w:rPr>
          <w:spacing w:val="1"/>
          <w:sz w:val="20"/>
        </w:rPr>
        <w:t xml:space="preserve"> </w:t>
      </w:r>
      <w:r>
        <w:rPr>
          <w:sz w:val="20"/>
        </w:rPr>
        <w:t>Rzeczypospolitej</w:t>
      </w:r>
      <w:r>
        <w:rPr>
          <w:spacing w:val="1"/>
          <w:sz w:val="20"/>
        </w:rPr>
        <w:t xml:space="preserve"> </w:t>
      </w:r>
      <w:r>
        <w:rPr>
          <w:sz w:val="20"/>
        </w:rPr>
        <w:t>Polskiej,</w:t>
      </w:r>
      <w:r>
        <w:rPr>
          <w:spacing w:val="1"/>
          <w:sz w:val="20"/>
        </w:rPr>
        <w:t xml:space="preserve"> </w:t>
      </w:r>
      <w:r>
        <w:rPr>
          <w:sz w:val="20"/>
        </w:rPr>
        <w:t>pomniejszone</w:t>
      </w:r>
      <w:r>
        <w:rPr>
          <w:spacing w:val="1"/>
          <w:sz w:val="20"/>
        </w:rPr>
        <w:t xml:space="preserve"> </w:t>
      </w:r>
      <w:r>
        <w:rPr>
          <w:sz w:val="20"/>
        </w:rPr>
        <w:t>odpowiednio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zapłacone za</w:t>
      </w:r>
      <w:r>
        <w:rPr>
          <w:spacing w:val="1"/>
          <w:sz w:val="20"/>
        </w:rPr>
        <w:t xml:space="preserve"> </w:t>
      </w:r>
      <w:r>
        <w:rPr>
          <w:sz w:val="20"/>
        </w:rPr>
        <w:t>granicą</w:t>
      </w:r>
      <w:r>
        <w:rPr>
          <w:spacing w:val="1"/>
          <w:sz w:val="20"/>
        </w:rPr>
        <w:t xml:space="preserve"> </w:t>
      </w:r>
      <w:r>
        <w:rPr>
          <w:sz w:val="20"/>
        </w:rPr>
        <w:t>Rzeczypospolitej</w:t>
      </w:r>
      <w:r>
        <w:rPr>
          <w:spacing w:val="1"/>
          <w:sz w:val="20"/>
        </w:rPr>
        <w:t xml:space="preserve"> </w:t>
      </w:r>
      <w:r>
        <w:rPr>
          <w:sz w:val="20"/>
        </w:rPr>
        <w:t>Polskiej:</w:t>
      </w:r>
      <w:r>
        <w:rPr>
          <w:spacing w:val="1"/>
          <w:sz w:val="20"/>
        </w:rPr>
        <w:t xml:space="preserve"> </w:t>
      </w:r>
      <w:r>
        <w:rPr>
          <w:sz w:val="20"/>
        </w:rPr>
        <w:t>podatek</w:t>
      </w:r>
      <w:r>
        <w:rPr>
          <w:spacing w:val="1"/>
          <w:sz w:val="20"/>
        </w:rPr>
        <w:t xml:space="preserve"> </w:t>
      </w:r>
      <w:r>
        <w:rPr>
          <w:sz w:val="20"/>
        </w:rPr>
        <w:t>dochodowy</w:t>
      </w:r>
      <w:r>
        <w:rPr>
          <w:spacing w:val="1"/>
          <w:sz w:val="20"/>
        </w:rPr>
        <w:t xml:space="preserve"> </w:t>
      </w:r>
      <w:r>
        <w:rPr>
          <w:sz w:val="20"/>
        </w:rPr>
        <w:t>oraz</w:t>
      </w:r>
      <w:r>
        <w:rPr>
          <w:spacing w:val="1"/>
          <w:sz w:val="20"/>
        </w:rPr>
        <w:t xml:space="preserve"> </w:t>
      </w:r>
      <w:r>
        <w:rPr>
          <w:sz w:val="20"/>
        </w:rPr>
        <w:t>składki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obowiązkowe</w:t>
      </w:r>
      <w:r>
        <w:rPr>
          <w:spacing w:val="1"/>
          <w:sz w:val="20"/>
        </w:rPr>
        <w:t xml:space="preserve"> </w:t>
      </w:r>
      <w:r>
        <w:rPr>
          <w:sz w:val="20"/>
        </w:rPr>
        <w:t>ubezpieczenie</w:t>
      </w:r>
      <w:r>
        <w:rPr>
          <w:spacing w:val="1"/>
          <w:sz w:val="20"/>
        </w:rPr>
        <w:t xml:space="preserve"> </w:t>
      </w:r>
      <w:r>
        <w:rPr>
          <w:sz w:val="20"/>
        </w:rPr>
        <w:t>społeczne i</w:t>
      </w:r>
      <w:r>
        <w:rPr>
          <w:spacing w:val="-1"/>
          <w:sz w:val="20"/>
        </w:rPr>
        <w:t xml:space="preserve"> </w:t>
      </w:r>
      <w:r>
        <w:rPr>
          <w:sz w:val="20"/>
        </w:rPr>
        <w:t>obowiązkowe</w:t>
      </w:r>
      <w:r>
        <w:rPr>
          <w:spacing w:val="1"/>
          <w:sz w:val="20"/>
        </w:rPr>
        <w:t xml:space="preserve"> </w:t>
      </w:r>
      <w:r>
        <w:rPr>
          <w:sz w:val="20"/>
        </w:rPr>
        <w:t>ubezpieczenie</w:t>
      </w:r>
      <w:r>
        <w:rPr>
          <w:spacing w:val="1"/>
          <w:sz w:val="20"/>
        </w:rPr>
        <w:t xml:space="preserve"> </w:t>
      </w:r>
      <w:r>
        <w:rPr>
          <w:sz w:val="20"/>
        </w:rPr>
        <w:t>zdrowotne,</w:t>
      </w:r>
    </w:p>
    <w:p>
      <w:pPr>
        <w:pStyle w:val="11"/>
        <w:numPr>
          <w:ilvl w:val="0"/>
          <w:numId w:val="14"/>
        </w:numPr>
        <w:tabs>
          <w:tab w:val="left" w:pos="504"/>
        </w:tabs>
        <w:spacing w:before="105" w:after="0" w:line="266" w:lineRule="auto"/>
        <w:ind w:left="503" w:right="1180" w:hanging="248"/>
        <w:jc w:val="both"/>
        <w:rPr>
          <w:sz w:val="20"/>
        </w:rPr>
      </w:pPr>
      <w:r>
        <w:rPr>
          <w:sz w:val="20"/>
        </w:rPr>
        <w:t>renty określone w przepisach o wspieraniu rozwoju obszarów wiejskich ze środków pochodzących z Sekcji</w:t>
      </w:r>
      <w:r>
        <w:rPr>
          <w:spacing w:val="1"/>
          <w:sz w:val="20"/>
        </w:rPr>
        <w:t xml:space="preserve"> </w:t>
      </w:r>
      <w:r>
        <w:rPr>
          <w:sz w:val="20"/>
        </w:rPr>
        <w:t>Gwarancji Europejskiego Funduszu Orientacji i Gwarancji Rolnej oraz w przepisach o wspieraniu rozwoju</w:t>
      </w:r>
      <w:r>
        <w:rPr>
          <w:spacing w:val="1"/>
          <w:sz w:val="20"/>
        </w:rPr>
        <w:t xml:space="preserve"> </w:t>
      </w:r>
      <w:r>
        <w:rPr>
          <w:sz w:val="20"/>
        </w:rPr>
        <w:t>obszarów wiejskich z udziałem środków Europejskiego Funduszu Rolnego na rzecz Rozwoju Obszarów</w:t>
      </w:r>
      <w:r>
        <w:rPr>
          <w:spacing w:val="1"/>
          <w:sz w:val="20"/>
        </w:rPr>
        <w:t xml:space="preserve"> </w:t>
      </w:r>
      <w:r>
        <w:rPr>
          <w:sz w:val="20"/>
        </w:rPr>
        <w:t>Wiejskich,</w:t>
      </w:r>
    </w:p>
    <w:p>
      <w:pPr>
        <w:pStyle w:val="11"/>
        <w:numPr>
          <w:ilvl w:val="0"/>
          <w:numId w:val="14"/>
        </w:numPr>
        <w:tabs>
          <w:tab w:val="left" w:pos="540"/>
        </w:tabs>
        <w:spacing w:before="2" w:after="0" w:line="268" w:lineRule="auto"/>
        <w:ind w:left="539" w:right="1177" w:hanging="284"/>
        <w:jc w:val="both"/>
        <w:rPr>
          <w:sz w:val="20"/>
        </w:rPr>
      </w:pPr>
      <w:r>
        <w:rPr>
          <w:sz w:val="20"/>
        </w:rPr>
        <w:t>zaliczkę alimentacyjną określoną w przepisach o postępowaniu wobec dłużników alimentacyjnych oraz</w:t>
      </w:r>
      <w:r>
        <w:rPr>
          <w:spacing w:val="1"/>
          <w:sz w:val="20"/>
        </w:rPr>
        <w:t xml:space="preserve"> </w:t>
      </w:r>
      <w:r>
        <w:rPr>
          <w:sz w:val="20"/>
        </w:rPr>
        <w:t>zaliczce</w:t>
      </w:r>
      <w:r>
        <w:rPr>
          <w:spacing w:val="-2"/>
          <w:sz w:val="20"/>
        </w:rPr>
        <w:t xml:space="preserve"> </w:t>
      </w:r>
      <w:r>
        <w:rPr>
          <w:sz w:val="20"/>
        </w:rPr>
        <w:t>alimentacyjnej,</w:t>
      </w:r>
    </w:p>
    <w:p>
      <w:pPr>
        <w:pStyle w:val="11"/>
        <w:numPr>
          <w:ilvl w:val="0"/>
          <w:numId w:val="14"/>
        </w:numPr>
        <w:tabs>
          <w:tab w:val="left" w:pos="540"/>
        </w:tabs>
        <w:spacing w:before="77" w:after="0" w:line="240" w:lineRule="auto"/>
        <w:ind w:left="539" w:right="0" w:hanging="285"/>
        <w:jc w:val="both"/>
        <w:rPr>
          <w:sz w:val="20"/>
        </w:rPr>
      </w:pPr>
      <w:r>
        <w:rPr>
          <w:sz w:val="20"/>
        </w:rPr>
        <w:t>świadczenia</w:t>
      </w:r>
      <w:r>
        <w:rPr>
          <w:spacing w:val="-1"/>
          <w:sz w:val="20"/>
        </w:rPr>
        <w:t xml:space="preserve"> </w:t>
      </w:r>
      <w:r>
        <w:rPr>
          <w:sz w:val="20"/>
        </w:rPr>
        <w:t>pieniężne</w:t>
      </w:r>
      <w:r>
        <w:rPr>
          <w:spacing w:val="-1"/>
          <w:sz w:val="20"/>
        </w:rPr>
        <w:t xml:space="preserve"> </w:t>
      </w:r>
      <w:r>
        <w:rPr>
          <w:sz w:val="20"/>
        </w:rPr>
        <w:t>wypłacane</w:t>
      </w:r>
      <w:r>
        <w:rPr>
          <w:spacing w:val="-1"/>
          <w:sz w:val="20"/>
        </w:rPr>
        <w:t xml:space="preserve"> </w:t>
      </w:r>
      <w:r>
        <w:rPr>
          <w:sz w:val="20"/>
        </w:rPr>
        <w:t>w</w:t>
      </w:r>
      <w:r>
        <w:rPr>
          <w:spacing w:val="-1"/>
          <w:sz w:val="20"/>
        </w:rPr>
        <w:t xml:space="preserve"> </w:t>
      </w:r>
      <w:r>
        <w:rPr>
          <w:sz w:val="20"/>
        </w:rPr>
        <w:t>przypadku</w:t>
      </w:r>
      <w:r>
        <w:rPr>
          <w:spacing w:val="-1"/>
          <w:sz w:val="20"/>
        </w:rPr>
        <w:t xml:space="preserve"> </w:t>
      </w:r>
      <w:r>
        <w:rPr>
          <w:sz w:val="20"/>
        </w:rPr>
        <w:t>bezskuteczności</w:t>
      </w:r>
      <w:r>
        <w:rPr>
          <w:spacing w:val="-2"/>
          <w:sz w:val="20"/>
        </w:rPr>
        <w:t xml:space="preserve"> </w:t>
      </w:r>
      <w:r>
        <w:rPr>
          <w:sz w:val="20"/>
        </w:rPr>
        <w:t>egzekucji</w:t>
      </w:r>
      <w:r>
        <w:rPr>
          <w:spacing w:val="-3"/>
          <w:sz w:val="20"/>
        </w:rPr>
        <w:t xml:space="preserve"> </w:t>
      </w:r>
      <w:r>
        <w:rPr>
          <w:sz w:val="20"/>
        </w:rPr>
        <w:t>alimentów,</w:t>
      </w:r>
    </w:p>
    <w:p>
      <w:pPr>
        <w:pStyle w:val="11"/>
        <w:numPr>
          <w:ilvl w:val="0"/>
          <w:numId w:val="14"/>
        </w:numPr>
        <w:tabs>
          <w:tab w:val="left" w:pos="540"/>
        </w:tabs>
        <w:spacing w:before="106" w:after="0" w:line="283" w:lineRule="auto"/>
        <w:ind w:left="539" w:right="1180" w:hanging="284"/>
        <w:jc w:val="both"/>
        <w:rPr>
          <w:sz w:val="20"/>
        </w:rPr>
      </w:pPr>
      <w:r>
        <w:rPr>
          <w:sz w:val="20"/>
        </w:rPr>
        <w:t>pomoc</w:t>
      </w:r>
      <w:r>
        <w:rPr>
          <w:spacing w:val="23"/>
          <w:sz w:val="20"/>
        </w:rPr>
        <w:t xml:space="preserve"> </w:t>
      </w:r>
      <w:r>
        <w:rPr>
          <w:sz w:val="20"/>
        </w:rPr>
        <w:t>materialną</w:t>
      </w:r>
      <w:r>
        <w:rPr>
          <w:spacing w:val="20"/>
          <w:sz w:val="20"/>
        </w:rPr>
        <w:t xml:space="preserve"> </w:t>
      </w:r>
      <w:r>
        <w:rPr>
          <w:sz w:val="20"/>
        </w:rPr>
        <w:t>o</w:t>
      </w:r>
      <w:r>
        <w:rPr>
          <w:spacing w:val="24"/>
          <w:sz w:val="20"/>
        </w:rPr>
        <w:t xml:space="preserve"> </w:t>
      </w:r>
      <w:r>
        <w:rPr>
          <w:sz w:val="20"/>
        </w:rPr>
        <w:t>charakterze</w:t>
      </w:r>
      <w:r>
        <w:rPr>
          <w:spacing w:val="23"/>
          <w:sz w:val="20"/>
        </w:rPr>
        <w:t xml:space="preserve"> </w:t>
      </w:r>
      <w:r>
        <w:rPr>
          <w:sz w:val="20"/>
        </w:rPr>
        <w:t>socjalnym</w:t>
      </w:r>
      <w:r>
        <w:rPr>
          <w:spacing w:val="25"/>
          <w:sz w:val="20"/>
        </w:rPr>
        <w:t xml:space="preserve"> </w:t>
      </w:r>
      <w:r>
        <w:rPr>
          <w:sz w:val="20"/>
        </w:rPr>
        <w:t>określoną</w:t>
      </w:r>
      <w:r>
        <w:rPr>
          <w:spacing w:val="22"/>
          <w:sz w:val="20"/>
        </w:rPr>
        <w:t xml:space="preserve"> </w:t>
      </w:r>
      <w:r>
        <w:rPr>
          <w:sz w:val="20"/>
        </w:rPr>
        <w:t>w</w:t>
      </w:r>
      <w:r>
        <w:rPr>
          <w:spacing w:val="22"/>
          <w:sz w:val="20"/>
        </w:rPr>
        <w:t xml:space="preserve"> </w:t>
      </w:r>
      <w:r>
        <w:rPr>
          <w:sz w:val="20"/>
        </w:rPr>
        <w:t>art.</w:t>
      </w:r>
      <w:r>
        <w:rPr>
          <w:spacing w:val="24"/>
          <w:sz w:val="20"/>
        </w:rPr>
        <w:t xml:space="preserve"> </w:t>
      </w:r>
      <w:r>
        <w:rPr>
          <w:sz w:val="20"/>
        </w:rPr>
        <w:t>90c</w:t>
      </w:r>
      <w:r>
        <w:rPr>
          <w:spacing w:val="24"/>
          <w:sz w:val="20"/>
        </w:rPr>
        <w:t xml:space="preserve"> </w:t>
      </w:r>
      <w:r>
        <w:rPr>
          <w:sz w:val="20"/>
        </w:rPr>
        <w:t>ust.</w:t>
      </w:r>
      <w:r>
        <w:rPr>
          <w:spacing w:val="24"/>
          <w:sz w:val="20"/>
        </w:rPr>
        <w:t xml:space="preserve"> </w:t>
      </w:r>
      <w:r>
        <w:rPr>
          <w:sz w:val="20"/>
        </w:rPr>
        <w:t>2</w:t>
      </w:r>
      <w:r>
        <w:rPr>
          <w:spacing w:val="23"/>
          <w:sz w:val="20"/>
        </w:rPr>
        <w:t xml:space="preserve"> </w:t>
      </w:r>
      <w:r>
        <w:rPr>
          <w:sz w:val="20"/>
        </w:rPr>
        <w:t>ustawy</w:t>
      </w:r>
      <w:r>
        <w:rPr>
          <w:spacing w:val="24"/>
          <w:sz w:val="20"/>
        </w:rPr>
        <w:t xml:space="preserve"> </w:t>
      </w:r>
      <w:r>
        <w:rPr>
          <w:sz w:val="20"/>
        </w:rPr>
        <w:t>z</w:t>
      </w:r>
      <w:r>
        <w:rPr>
          <w:spacing w:val="22"/>
          <w:sz w:val="20"/>
        </w:rPr>
        <w:t xml:space="preserve"> </w:t>
      </w:r>
      <w:r>
        <w:rPr>
          <w:sz w:val="20"/>
        </w:rPr>
        <w:t>dnia</w:t>
      </w:r>
      <w:r>
        <w:rPr>
          <w:spacing w:val="23"/>
          <w:sz w:val="20"/>
        </w:rPr>
        <w:t xml:space="preserve"> </w:t>
      </w:r>
      <w:r>
        <w:rPr>
          <w:sz w:val="20"/>
        </w:rPr>
        <w:t>7</w:t>
      </w:r>
      <w:r>
        <w:rPr>
          <w:spacing w:val="22"/>
          <w:sz w:val="20"/>
        </w:rPr>
        <w:t xml:space="preserve"> </w:t>
      </w:r>
      <w:r>
        <w:rPr>
          <w:sz w:val="20"/>
        </w:rPr>
        <w:t>września</w:t>
      </w:r>
      <w:r>
        <w:rPr>
          <w:spacing w:val="23"/>
          <w:sz w:val="20"/>
        </w:rPr>
        <w:t xml:space="preserve"> </w:t>
      </w:r>
      <w:r>
        <w:rPr>
          <w:sz w:val="20"/>
        </w:rPr>
        <w:t>1991</w:t>
      </w:r>
      <w:r>
        <w:rPr>
          <w:spacing w:val="24"/>
          <w:sz w:val="20"/>
        </w:rPr>
        <w:t xml:space="preserve"> </w:t>
      </w:r>
      <w:r>
        <w:rPr>
          <w:sz w:val="20"/>
        </w:rPr>
        <w:t>r.</w:t>
      </w:r>
      <w:r>
        <w:rPr>
          <w:spacing w:val="-48"/>
          <w:sz w:val="20"/>
        </w:rPr>
        <w:t xml:space="preserve"> </w:t>
      </w:r>
      <w:r>
        <w:rPr>
          <w:sz w:val="20"/>
        </w:rPr>
        <w:t>o systemie</w:t>
      </w:r>
      <w:r>
        <w:rPr>
          <w:spacing w:val="-6"/>
          <w:sz w:val="20"/>
        </w:rPr>
        <w:t xml:space="preserve"> </w:t>
      </w:r>
      <w:r>
        <w:rPr>
          <w:sz w:val="20"/>
        </w:rPr>
        <w:t>oświaty</w:t>
      </w:r>
      <w:r>
        <w:rPr>
          <w:spacing w:val="-5"/>
          <w:sz w:val="20"/>
        </w:rPr>
        <w:t xml:space="preserve"> </w:t>
      </w:r>
      <w:r>
        <w:rPr>
          <w:sz w:val="20"/>
        </w:rPr>
        <w:t>(Dz.</w:t>
      </w:r>
      <w:r>
        <w:rPr>
          <w:spacing w:val="-8"/>
          <w:sz w:val="20"/>
        </w:rPr>
        <w:t xml:space="preserve"> </w:t>
      </w:r>
      <w:r>
        <w:rPr>
          <w:sz w:val="20"/>
        </w:rPr>
        <w:t>U.</w:t>
      </w:r>
      <w:r>
        <w:rPr>
          <w:spacing w:val="-11"/>
          <w:sz w:val="20"/>
        </w:rPr>
        <w:t xml:space="preserve"> </w:t>
      </w:r>
      <w:r>
        <w:rPr>
          <w:sz w:val="20"/>
        </w:rPr>
        <w:t>z</w:t>
      </w:r>
      <w:r>
        <w:rPr>
          <w:spacing w:val="-6"/>
          <w:sz w:val="20"/>
        </w:rPr>
        <w:t xml:space="preserve"> </w:t>
      </w:r>
      <w:r>
        <w:rPr>
          <w:sz w:val="20"/>
        </w:rPr>
        <w:t>2020</w:t>
      </w:r>
      <w:r>
        <w:rPr>
          <w:spacing w:val="-9"/>
          <w:sz w:val="20"/>
        </w:rPr>
        <w:t xml:space="preserve"> </w:t>
      </w:r>
      <w:r>
        <w:rPr>
          <w:sz w:val="20"/>
        </w:rPr>
        <w:t>r.</w:t>
      </w:r>
      <w:r>
        <w:rPr>
          <w:spacing w:val="-10"/>
          <w:sz w:val="20"/>
        </w:rPr>
        <w:t xml:space="preserve"> </w:t>
      </w:r>
      <w:r>
        <w:rPr>
          <w:sz w:val="20"/>
        </w:rPr>
        <w:t>poz.</w:t>
      </w:r>
      <w:r>
        <w:rPr>
          <w:spacing w:val="-11"/>
          <w:sz w:val="20"/>
        </w:rPr>
        <w:t xml:space="preserve"> </w:t>
      </w:r>
      <w:r>
        <w:rPr>
          <w:sz w:val="20"/>
        </w:rPr>
        <w:t>1327</w:t>
      </w:r>
      <w:r>
        <w:rPr>
          <w:spacing w:val="-9"/>
          <w:sz w:val="20"/>
        </w:rPr>
        <w:t xml:space="preserve"> </w:t>
      </w:r>
      <w:r>
        <w:rPr>
          <w:sz w:val="20"/>
        </w:rPr>
        <w:t>oraz</w:t>
      </w:r>
      <w:r>
        <w:rPr>
          <w:spacing w:val="-8"/>
          <w:sz w:val="20"/>
        </w:rPr>
        <w:t xml:space="preserve"> </w:t>
      </w:r>
      <w:r>
        <w:rPr>
          <w:sz w:val="20"/>
        </w:rPr>
        <w:t>z</w:t>
      </w:r>
      <w:r>
        <w:rPr>
          <w:spacing w:val="-9"/>
          <w:sz w:val="20"/>
        </w:rPr>
        <w:t xml:space="preserve"> </w:t>
      </w:r>
      <w:r>
        <w:rPr>
          <w:sz w:val="20"/>
        </w:rPr>
        <w:t>2021</w:t>
      </w:r>
      <w:r>
        <w:rPr>
          <w:spacing w:val="-10"/>
          <w:sz w:val="20"/>
        </w:rPr>
        <w:t xml:space="preserve"> </w:t>
      </w:r>
      <w:r>
        <w:rPr>
          <w:sz w:val="20"/>
        </w:rPr>
        <w:t>r.</w:t>
      </w:r>
      <w:r>
        <w:rPr>
          <w:spacing w:val="-9"/>
          <w:sz w:val="20"/>
        </w:rPr>
        <w:t xml:space="preserve"> </w:t>
      </w:r>
      <w:r>
        <w:rPr>
          <w:sz w:val="20"/>
        </w:rPr>
        <w:t>poz.</w:t>
      </w:r>
      <w:r>
        <w:rPr>
          <w:spacing w:val="-12"/>
          <w:sz w:val="20"/>
        </w:rPr>
        <w:t xml:space="preserve"> </w:t>
      </w:r>
      <w:r>
        <w:rPr>
          <w:sz w:val="20"/>
        </w:rPr>
        <w:t>4,</w:t>
      </w:r>
      <w:r>
        <w:rPr>
          <w:spacing w:val="-9"/>
          <w:sz w:val="20"/>
        </w:rPr>
        <w:t xml:space="preserve"> </w:t>
      </w:r>
      <w:r>
        <w:rPr>
          <w:sz w:val="20"/>
        </w:rPr>
        <w:t>1237)</w:t>
      </w:r>
      <w:r>
        <w:rPr>
          <w:spacing w:val="-10"/>
          <w:sz w:val="20"/>
        </w:rPr>
        <w:t xml:space="preserve"> </w:t>
      </w:r>
      <w:r>
        <w:rPr>
          <w:sz w:val="20"/>
        </w:rPr>
        <w:t>oraz</w:t>
      </w:r>
      <w:r>
        <w:rPr>
          <w:spacing w:val="-7"/>
          <w:sz w:val="20"/>
        </w:rPr>
        <w:t xml:space="preserve"> </w:t>
      </w:r>
      <w:r>
        <w:rPr>
          <w:sz w:val="20"/>
        </w:rPr>
        <w:t>świadczenia,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9"/>
          <w:sz w:val="20"/>
        </w:rPr>
        <w:t xml:space="preserve"> </w:t>
      </w:r>
      <w:r>
        <w:rPr>
          <w:sz w:val="20"/>
        </w:rPr>
        <w:t>których</w:t>
      </w:r>
      <w:r>
        <w:rPr>
          <w:spacing w:val="-8"/>
          <w:sz w:val="20"/>
        </w:rPr>
        <w:t xml:space="preserve"> </w:t>
      </w:r>
      <w:r>
        <w:rPr>
          <w:sz w:val="20"/>
        </w:rPr>
        <w:t>mowa</w:t>
      </w:r>
      <w:r>
        <w:rPr>
          <w:spacing w:val="-47"/>
          <w:sz w:val="20"/>
        </w:rPr>
        <w:t xml:space="preserve"> </w:t>
      </w:r>
      <w:r>
        <w:rPr>
          <w:sz w:val="20"/>
        </w:rPr>
        <w:t>w art. 86 ust. 1 pkt 1-3 i 5 oraz art. 212 ustawy z dnia 20 lipca 2018 r. - Prawo o szkolnictwie wyższym i</w:t>
      </w:r>
      <w:r>
        <w:rPr>
          <w:spacing w:val="1"/>
          <w:sz w:val="20"/>
        </w:rPr>
        <w:t xml:space="preserve"> </w:t>
      </w:r>
      <w:r>
        <w:rPr>
          <w:sz w:val="20"/>
        </w:rPr>
        <w:t>nauce, a także - zgodnie z przepisem przejściowym: art. 336 pkt 2 ustawy o ustawy z dnia 3 lipca 2018 r. -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Przepisy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wprowadzające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ustawę</w:t>
      </w:r>
      <w:r>
        <w:rPr>
          <w:spacing w:val="-9"/>
          <w:sz w:val="20"/>
        </w:rPr>
        <w:t xml:space="preserve"> </w:t>
      </w:r>
      <w:r>
        <w:rPr>
          <w:sz w:val="20"/>
        </w:rPr>
        <w:t>-</w:t>
      </w:r>
      <w:r>
        <w:rPr>
          <w:spacing w:val="-9"/>
          <w:sz w:val="20"/>
        </w:rPr>
        <w:t xml:space="preserve"> </w:t>
      </w:r>
      <w:r>
        <w:rPr>
          <w:sz w:val="20"/>
        </w:rPr>
        <w:t>Prawo</w:t>
      </w:r>
      <w:r>
        <w:rPr>
          <w:spacing w:val="-11"/>
          <w:sz w:val="20"/>
        </w:rPr>
        <w:t xml:space="preserve"> </w:t>
      </w:r>
      <w:r>
        <w:rPr>
          <w:sz w:val="20"/>
        </w:rPr>
        <w:t>o</w:t>
      </w:r>
      <w:r>
        <w:rPr>
          <w:spacing w:val="-9"/>
          <w:sz w:val="20"/>
        </w:rPr>
        <w:t xml:space="preserve"> </w:t>
      </w:r>
      <w:r>
        <w:rPr>
          <w:sz w:val="20"/>
        </w:rPr>
        <w:t>szkolnictwie</w:t>
      </w:r>
      <w:r>
        <w:rPr>
          <w:spacing w:val="-8"/>
          <w:sz w:val="20"/>
        </w:rPr>
        <w:t xml:space="preserve"> </w:t>
      </w:r>
      <w:r>
        <w:rPr>
          <w:sz w:val="20"/>
        </w:rPr>
        <w:t>wyższym</w:t>
      </w:r>
      <w:r>
        <w:rPr>
          <w:spacing w:val="-9"/>
          <w:sz w:val="20"/>
        </w:rPr>
        <w:t xml:space="preserve"> </w:t>
      </w:r>
      <w:r>
        <w:rPr>
          <w:sz w:val="20"/>
        </w:rPr>
        <w:t>i</w:t>
      </w:r>
      <w:r>
        <w:rPr>
          <w:spacing w:val="-10"/>
          <w:sz w:val="20"/>
        </w:rPr>
        <w:t xml:space="preserve"> </w:t>
      </w:r>
      <w:r>
        <w:rPr>
          <w:sz w:val="20"/>
        </w:rPr>
        <w:t>nauce</w:t>
      </w:r>
      <w:r>
        <w:rPr>
          <w:spacing w:val="-11"/>
          <w:sz w:val="20"/>
        </w:rPr>
        <w:t xml:space="preserve"> </w:t>
      </w:r>
      <w:r>
        <w:rPr>
          <w:sz w:val="20"/>
        </w:rPr>
        <w:t>–</w:t>
      </w:r>
      <w:r>
        <w:rPr>
          <w:spacing w:val="-11"/>
          <w:sz w:val="20"/>
        </w:rPr>
        <w:t xml:space="preserve"> </w:t>
      </w:r>
      <w:r>
        <w:rPr>
          <w:sz w:val="20"/>
        </w:rPr>
        <w:t>dotychczasową</w:t>
      </w:r>
      <w:r>
        <w:rPr>
          <w:spacing w:val="-11"/>
          <w:sz w:val="20"/>
        </w:rPr>
        <w:t xml:space="preserve"> </w:t>
      </w:r>
      <w:r>
        <w:rPr>
          <w:sz w:val="20"/>
        </w:rPr>
        <w:t>pomoc</w:t>
      </w:r>
      <w:r>
        <w:rPr>
          <w:spacing w:val="-11"/>
          <w:sz w:val="20"/>
        </w:rPr>
        <w:t xml:space="preserve"> </w:t>
      </w:r>
      <w:r>
        <w:rPr>
          <w:sz w:val="20"/>
        </w:rPr>
        <w:t>materialną</w:t>
      </w:r>
      <w:r>
        <w:rPr>
          <w:spacing w:val="-47"/>
          <w:sz w:val="20"/>
        </w:rPr>
        <w:t xml:space="preserve"> </w:t>
      </w:r>
      <w:r>
        <w:rPr>
          <w:sz w:val="20"/>
        </w:rPr>
        <w:t>określoną w art. 173 ust. 1 pkt 1, 2 i 8, art. 173a, art. 199 ust. 1 pkt 1, 2 i 4 i art.199a ustawy z dnia 27 lipca</w:t>
      </w:r>
      <w:r>
        <w:rPr>
          <w:spacing w:val="1"/>
          <w:sz w:val="20"/>
        </w:rPr>
        <w:t xml:space="preserve"> </w:t>
      </w:r>
      <w:r>
        <w:rPr>
          <w:sz w:val="20"/>
        </w:rPr>
        <w:t>2005</w:t>
      </w:r>
      <w:r>
        <w:rPr>
          <w:spacing w:val="-2"/>
          <w:sz w:val="20"/>
        </w:rPr>
        <w:t xml:space="preserve"> </w:t>
      </w:r>
      <w:r>
        <w:rPr>
          <w:sz w:val="20"/>
        </w:rPr>
        <w:t>r.</w:t>
      </w:r>
      <w:r>
        <w:rPr>
          <w:spacing w:val="1"/>
          <w:sz w:val="20"/>
        </w:rPr>
        <w:t xml:space="preserve"> </w:t>
      </w:r>
      <w:r>
        <w:rPr>
          <w:sz w:val="20"/>
        </w:rPr>
        <w:t>-</w:t>
      </w:r>
      <w:r>
        <w:rPr>
          <w:spacing w:val="-1"/>
          <w:sz w:val="20"/>
        </w:rPr>
        <w:t xml:space="preserve"> </w:t>
      </w:r>
      <w:r>
        <w:rPr>
          <w:sz w:val="20"/>
        </w:rPr>
        <w:t>Prawo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szkolnictwie</w:t>
      </w:r>
      <w:r>
        <w:rPr>
          <w:spacing w:val="-1"/>
          <w:sz w:val="20"/>
        </w:rPr>
        <w:t xml:space="preserve"> </w:t>
      </w:r>
      <w:r>
        <w:rPr>
          <w:sz w:val="20"/>
        </w:rPr>
        <w:t>wyższym,</w:t>
      </w:r>
    </w:p>
    <w:p>
      <w:pPr>
        <w:pStyle w:val="11"/>
        <w:numPr>
          <w:ilvl w:val="0"/>
          <w:numId w:val="14"/>
        </w:numPr>
        <w:tabs>
          <w:tab w:val="left" w:pos="540"/>
        </w:tabs>
        <w:spacing w:before="62" w:after="0" w:line="268" w:lineRule="auto"/>
        <w:ind w:left="539" w:right="1181" w:hanging="284"/>
        <w:jc w:val="both"/>
        <w:rPr>
          <w:sz w:val="20"/>
        </w:rPr>
      </w:pPr>
      <w:r>
        <w:rPr>
          <w:sz w:val="20"/>
        </w:rPr>
        <w:t>świadczenie</w:t>
      </w:r>
      <w:r>
        <w:rPr>
          <w:spacing w:val="1"/>
          <w:sz w:val="20"/>
        </w:rPr>
        <w:t xml:space="preserve"> </w:t>
      </w:r>
      <w:r>
        <w:rPr>
          <w:sz w:val="20"/>
        </w:rPr>
        <w:t>pieniężne</w:t>
      </w:r>
      <w:r>
        <w:rPr>
          <w:spacing w:val="1"/>
          <w:sz w:val="20"/>
        </w:rPr>
        <w:t xml:space="preserve"> </w:t>
      </w:r>
      <w:r>
        <w:rPr>
          <w:sz w:val="20"/>
        </w:rPr>
        <w:t>określone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ustawie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dnia</w:t>
      </w:r>
      <w:r>
        <w:rPr>
          <w:spacing w:val="1"/>
          <w:sz w:val="20"/>
        </w:rPr>
        <w:t xml:space="preserve"> </w:t>
      </w:r>
      <w:r>
        <w:rPr>
          <w:sz w:val="20"/>
        </w:rPr>
        <w:t>20</w:t>
      </w:r>
      <w:r>
        <w:rPr>
          <w:spacing w:val="1"/>
          <w:sz w:val="20"/>
        </w:rPr>
        <w:t xml:space="preserve"> </w:t>
      </w:r>
      <w:r>
        <w:rPr>
          <w:sz w:val="20"/>
        </w:rPr>
        <w:t>marca</w:t>
      </w:r>
      <w:r>
        <w:rPr>
          <w:spacing w:val="1"/>
          <w:sz w:val="20"/>
        </w:rPr>
        <w:t xml:space="preserve"> </w:t>
      </w:r>
      <w:r>
        <w:rPr>
          <w:sz w:val="20"/>
        </w:rPr>
        <w:t>2015</w:t>
      </w:r>
      <w:r>
        <w:rPr>
          <w:spacing w:val="1"/>
          <w:sz w:val="20"/>
        </w:rPr>
        <w:t xml:space="preserve"> </w:t>
      </w:r>
      <w:r>
        <w:rPr>
          <w:sz w:val="20"/>
        </w:rPr>
        <w:t>r.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działaczach</w:t>
      </w:r>
      <w:r>
        <w:rPr>
          <w:spacing w:val="1"/>
          <w:sz w:val="20"/>
        </w:rPr>
        <w:t xml:space="preserve"> </w:t>
      </w:r>
      <w:r>
        <w:rPr>
          <w:sz w:val="20"/>
        </w:rPr>
        <w:t>opozycji</w:t>
      </w:r>
      <w:r>
        <w:rPr>
          <w:spacing w:val="1"/>
          <w:sz w:val="20"/>
        </w:rPr>
        <w:t xml:space="preserve"> </w:t>
      </w:r>
      <w:r>
        <w:rPr>
          <w:sz w:val="20"/>
        </w:rPr>
        <w:t>antykomunistycznej</w:t>
      </w:r>
      <w:r>
        <w:rPr>
          <w:spacing w:val="-2"/>
          <w:sz w:val="20"/>
        </w:rPr>
        <w:t xml:space="preserve"> </w:t>
      </w:r>
      <w:r>
        <w:rPr>
          <w:sz w:val="20"/>
        </w:rPr>
        <w:t>oraz</w:t>
      </w:r>
      <w:r>
        <w:rPr>
          <w:spacing w:val="-2"/>
          <w:sz w:val="20"/>
        </w:rPr>
        <w:t xml:space="preserve"> </w:t>
      </w:r>
      <w:r>
        <w:rPr>
          <w:sz w:val="20"/>
        </w:rPr>
        <w:t>osobach represjonowanych z</w:t>
      </w:r>
      <w:r>
        <w:rPr>
          <w:spacing w:val="1"/>
          <w:sz w:val="20"/>
        </w:rPr>
        <w:t xml:space="preserve"> </w:t>
      </w:r>
      <w:r>
        <w:rPr>
          <w:sz w:val="20"/>
        </w:rPr>
        <w:t>powodów</w:t>
      </w:r>
      <w:r>
        <w:rPr>
          <w:spacing w:val="-2"/>
          <w:sz w:val="20"/>
        </w:rPr>
        <w:t xml:space="preserve"> </w:t>
      </w:r>
      <w:r>
        <w:rPr>
          <w:sz w:val="20"/>
        </w:rPr>
        <w:t>politycznych</w:t>
      </w:r>
      <w:r>
        <w:rPr>
          <w:spacing w:val="-2"/>
          <w:sz w:val="20"/>
        </w:rPr>
        <w:t xml:space="preserve"> </w:t>
      </w:r>
      <w:r>
        <w:rPr>
          <w:sz w:val="20"/>
        </w:rPr>
        <w:t>(Dz.</w:t>
      </w:r>
      <w:r>
        <w:rPr>
          <w:spacing w:val="-2"/>
          <w:sz w:val="20"/>
        </w:rPr>
        <w:t xml:space="preserve"> </w:t>
      </w:r>
      <w:r>
        <w:rPr>
          <w:sz w:val="20"/>
        </w:rPr>
        <w:t>U. z</w:t>
      </w:r>
      <w:r>
        <w:rPr>
          <w:spacing w:val="-1"/>
          <w:sz w:val="20"/>
        </w:rPr>
        <w:t xml:space="preserve"> </w:t>
      </w:r>
      <w:r>
        <w:rPr>
          <w:sz w:val="20"/>
        </w:rPr>
        <w:t>2021 r. poz.</w:t>
      </w:r>
      <w:r>
        <w:rPr>
          <w:spacing w:val="-2"/>
          <w:sz w:val="20"/>
        </w:rPr>
        <w:t xml:space="preserve"> </w:t>
      </w:r>
      <w:r>
        <w:rPr>
          <w:sz w:val="20"/>
        </w:rPr>
        <w:t>1255),</w:t>
      </w:r>
    </w:p>
    <w:p>
      <w:pPr>
        <w:pStyle w:val="11"/>
        <w:numPr>
          <w:ilvl w:val="0"/>
          <w:numId w:val="14"/>
        </w:numPr>
        <w:tabs>
          <w:tab w:val="left" w:pos="540"/>
        </w:tabs>
        <w:spacing w:before="77" w:after="0" w:line="240" w:lineRule="auto"/>
        <w:ind w:left="539" w:right="0" w:hanging="285"/>
        <w:jc w:val="both"/>
        <w:rPr>
          <w:sz w:val="20"/>
        </w:rPr>
      </w:pPr>
      <w:r>
        <w:rPr>
          <w:sz w:val="20"/>
        </w:rPr>
        <w:t>świadczenie</w:t>
      </w:r>
      <w:r>
        <w:rPr>
          <w:spacing w:val="-2"/>
          <w:sz w:val="20"/>
        </w:rPr>
        <w:t xml:space="preserve"> </w:t>
      </w:r>
      <w:r>
        <w:rPr>
          <w:sz w:val="20"/>
        </w:rPr>
        <w:t>rodzicielskie,</w:t>
      </w:r>
    </w:p>
    <w:p>
      <w:pPr>
        <w:pStyle w:val="11"/>
        <w:numPr>
          <w:ilvl w:val="0"/>
          <w:numId w:val="14"/>
        </w:numPr>
        <w:tabs>
          <w:tab w:val="left" w:pos="540"/>
        </w:tabs>
        <w:spacing w:before="104" w:after="0" w:line="240" w:lineRule="auto"/>
        <w:ind w:left="539" w:right="0" w:hanging="285"/>
        <w:jc w:val="both"/>
        <w:rPr>
          <w:sz w:val="20"/>
        </w:rPr>
      </w:pPr>
      <w:r>
        <w:rPr>
          <w:sz w:val="20"/>
        </w:rPr>
        <w:t>zasiłek</w:t>
      </w:r>
      <w:r>
        <w:rPr>
          <w:spacing w:val="-1"/>
          <w:sz w:val="20"/>
        </w:rPr>
        <w:t xml:space="preserve"> </w:t>
      </w:r>
      <w:r>
        <w:rPr>
          <w:sz w:val="20"/>
        </w:rPr>
        <w:t>macierzyński,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którym mowa</w:t>
      </w:r>
      <w:r>
        <w:rPr>
          <w:spacing w:val="-1"/>
          <w:sz w:val="20"/>
        </w:rPr>
        <w:t xml:space="preserve"> </w:t>
      </w:r>
      <w:r>
        <w:rPr>
          <w:sz w:val="20"/>
        </w:rPr>
        <w:t>w</w:t>
      </w:r>
      <w:r>
        <w:rPr>
          <w:spacing w:val="-3"/>
          <w:sz w:val="20"/>
        </w:rPr>
        <w:t xml:space="preserve"> </w:t>
      </w:r>
      <w:r>
        <w:rPr>
          <w:sz w:val="20"/>
        </w:rPr>
        <w:t>przepisach</w:t>
      </w:r>
      <w:r>
        <w:rPr>
          <w:spacing w:val="-1"/>
          <w:sz w:val="20"/>
        </w:rPr>
        <w:t xml:space="preserve"> </w:t>
      </w:r>
      <w:r>
        <w:rPr>
          <w:sz w:val="20"/>
        </w:rPr>
        <w:t>o ubezpieczeniu</w:t>
      </w:r>
      <w:r>
        <w:rPr>
          <w:spacing w:val="-1"/>
          <w:sz w:val="20"/>
        </w:rPr>
        <w:t xml:space="preserve"> </w:t>
      </w:r>
      <w:r>
        <w:rPr>
          <w:sz w:val="20"/>
        </w:rPr>
        <w:t>społecznym</w:t>
      </w:r>
      <w:r>
        <w:rPr>
          <w:spacing w:val="-1"/>
          <w:sz w:val="20"/>
        </w:rPr>
        <w:t xml:space="preserve"> </w:t>
      </w:r>
      <w:r>
        <w:rPr>
          <w:sz w:val="20"/>
        </w:rPr>
        <w:t>rolników,</w:t>
      </w:r>
    </w:p>
    <w:p>
      <w:pPr>
        <w:pStyle w:val="11"/>
        <w:numPr>
          <w:ilvl w:val="0"/>
          <w:numId w:val="14"/>
        </w:numPr>
        <w:tabs>
          <w:tab w:val="left" w:pos="540"/>
        </w:tabs>
        <w:spacing w:before="106" w:after="0" w:line="268" w:lineRule="auto"/>
        <w:ind w:left="539" w:right="1185" w:hanging="284"/>
        <w:jc w:val="both"/>
        <w:rPr>
          <w:sz w:val="20"/>
        </w:rPr>
      </w:pPr>
      <w:r>
        <w:rPr>
          <w:sz w:val="20"/>
        </w:rPr>
        <w:t>stypendia dla bezrobotnych finansowane ze środków Unii Europejskiej lub Funduszu Pracy, niezależnie od</w:t>
      </w:r>
      <w:r>
        <w:rPr>
          <w:spacing w:val="1"/>
          <w:sz w:val="20"/>
        </w:rPr>
        <w:t xml:space="preserve"> </w:t>
      </w:r>
      <w:r>
        <w:rPr>
          <w:sz w:val="20"/>
        </w:rPr>
        <w:t>podmiotu, który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wypłaca.</w:t>
      </w:r>
    </w:p>
    <w:p>
      <w:pPr>
        <w:spacing w:after="0" w:line="268" w:lineRule="auto"/>
        <w:jc w:val="both"/>
        <w:rPr>
          <w:sz w:val="20"/>
        </w:rPr>
        <w:sectPr>
          <w:pgSz w:w="11910" w:h="16840"/>
          <w:pgMar w:top="1320" w:right="340" w:bottom="540" w:left="1160" w:header="0" w:footer="276" w:gutter="0"/>
          <w:cols w:space="720" w:num="1"/>
        </w:sectPr>
      </w:pPr>
    </w:p>
    <w:p>
      <w:pPr>
        <w:pStyle w:val="4"/>
        <w:spacing w:before="78" w:line="271" w:lineRule="auto"/>
        <w:ind w:left="548" w:right="1584"/>
      </w:pPr>
      <w:r>
        <w:t>Oświadczam, że jestem świadoma/świadomy odpowiedzialności karnej za złożenie fałszywego</w:t>
      </w:r>
      <w:r>
        <w:rPr>
          <w:spacing w:val="-52"/>
        </w:rPr>
        <w:t xml:space="preserve"> </w:t>
      </w:r>
      <w:r>
        <w:t>oświadczenia.</w:t>
      </w:r>
    </w:p>
    <w:p>
      <w:pPr>
        <w:pStyle w:val="8"/>
        <w:rPr>
          <w:i/>
        </w:rPr>
      </w:pPr>
    </w:p>
    <w:p>
      <w:pPr>
        <w:pStyle w:val="8"/>
        <w:spacing w:before="2"/>
        <w:rPr>
          <w:i/>
          <w:sz w:val="10"/>
        </w:rPr>
      </w:pPr>
    </w:p>
    <w:tbl>
      <w:tblPr>
        <w:tblStyle w:val="7"/>
        <w:tblW w:w="0" w:type="auto"/>
        <w:tblInd w:w="21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67"/>
        <w:gridCol w:w="3031"/>
        <w:gridCol w:w="256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2167" w:type="dxa"/>
          </w:tcPr>
          <w:p>
            <w:pPr>
              <w:pStyle w:val="12"/>
              <w:spacing w:line="221" w:lineRule="exact"/>
              <w:ind w:left="50"/>
              <w:rPr>
                <w:sz w:val="20"/>
              </w:rPr>
            </w:pPr>
            <w:r>
              <w:rPr>
                <w:sz w:val="20"/>
              </w:rPr>
              <w:t>---------------------</w:t>
            </w:r>
          </w:p>
        </w:tc>
        <w:tc>
          <w:tcPr>
            <w:tcW w:w="3031" w:type="dxa"/>
          </w:tcPr>
          <w:p>
            <w:pPr>
              <w:pStyle w:val="12"/>
              <w:spacing w:line="221" w:lineRule="exact"/>
              <w:ind w:left="715"/>
              <w:rPr>
                <w:sz w:val="20"/>
              </w:rPr>
            </w:pPr>
            <w:r>
              <w:rPr>
                <w:sz w:val="20"/>
              </w:rPr>
              <w:t>---------------------------</w:t>
            </w:r>
          </w:p>
        </w:tc>
        <w:tc>
          <w:tcPr>
            <w:tcW w:w="2564" w:type="dxa"/>
          </w:tcPr>
          <w:p>
            <w:pPr>
              <w:pStyle w:val="12"/>
              <w:spacing w:line="221" w:lineRule="exact"/>
              <w:ind w:right="49"/>
              <w:jc w:val="right"/>
              <w:rPr>
                <w:sz w:val="20"/>
              </w:rPr>
            </w:pPr>
            <w:r>
              <w:rPr>
                <w:sz w:val="20"/>
              </w:rPr>
              <w:t>…………………………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2167" w:type="dxa"/>
          </w:tcPr>
          <w:p>
            <w:pPr>
              <w:pStyle w:val="12"/>
              <w:spacing w:before="48"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(miejscowość)</w:t>
            </w:r>
          </w:p>
        </w:tc>
        <w:tc>
          <w:tcPr>
            <w:tcW w:w="3031" w:type="dxa"/>
          </w:tcPr>
          <w:p>
            <w:pPr>
              <w:pStyle w:val="12"/>
              <w:spacing w:before="48" w:line="210" w:lineRule="exact"/>
              <w:ind w:left="715"/>
              <w:rPr>
                <w:sz w:val="20"/>
              </w:rPr>
            </w:pPr>
            <w:r>
              <w:rPr>
                <w:sz w:val="20"/>
              </w:rPr>
              <w:t>(data: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dd /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rrrr)</w:t>
            </w:r>
          </w:p>
        </w:tc>
        <w:tc>
          <w:tcPr>
            <w:tcW w:w="2564" w:type="dxa"/>
          </w:tcPr>
          <w:p>
            <w:pPr>
              <w:pStyle w:val="12"/>
              <w:spacing w:before="48" w:line="210" w:lineRule="exact"/>
              <w:ind w:right="126"/>
              <w:jc w:val="right"/>
              <w:rPr>
                <w:sz w:val="20"/>
              </w:rPr>
            </w:pPr>
            <w:r>
              <w:rPr>
                <w:sz w:val="20"/>
              </w:rPr>
              <w:t>(podpis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wnioskodawcy)</w:t>
            </w:r>
          </w:p>
        </w:tc>
      </w:tr>
    </w:tbl>
    <w:p>
      <w:pPr>
        <w:pStyle w:val="8"/>
        <w:spacing w:before="5"/>
        <w:rPr>
          <w:i/>
          <w:sz w:val="25"/>
        </w:rPr>
      </w:pPr>
    </w:p>
    <w:p>
      <w:pPr>
        <w:spacing w:before="1" w:line="256" w:lineRule="auto"/>
        <w:ind w:left="397" w:right="449" w:hanging="142"/>
        <w:jc w:val="left"/>
        <w:rPr>
          <w:b/>
          <w:sz w:val="20"/>
        </w:rPr>
      </w:pPr>
      <w:r>
        <w:rPr>
          <w:b/>
          <w:sz w:val="20"/>
        </w:rPr>
        <w:t>*</w:t>
      </w:r>
      <w:r>
        <w:rPr>
          <w:b/>
          <w:spacing w:val="34"/>
          <w:sz w:val="20"/>
        </w:rPr>
        <w:t xml:space="preserve"> </w:t>
      </w:r>
      <w:r>
        <w:rPr>
          <w:b/>
          <w:sz w:val="20"/>
        </w:rPr>
        <w:t>W</w:t>
      </w:r>
      <w:r>
        <w:rPr>
          <w:b/>
          <w:spacing w:val="33"/>
          <w:sz w:val="20"/>
        </w:rPr>
        <w:t xml:space="preserve"> </w:t>
      </w:r>
      <w:r>
        <w:rPr>
          <w:b/>
          <w:sz w:val="20"/>
        </w:rPr>
        <w:t>przypadku</w:t>
      </w:r>
      <w:r>
        <w:rPr>
          <w:b/>
          <w:spacing w:val="29"/>
          <w:sz w:val="20"/>
        </w:rPr>
        <w:t xml:space="preserve"> </w:t>
      </w:r>
      <w:r>
        <w:rPr>
          <w:b/>
          <w:sz w:val="20"/>
        </w:rPr>
        <w:t>gdy</w:t>
      </w:r>
      <w:r>
        <w:rPr>
          <w:b/>
          <w:spacing w:val="33"/>
          <w:sz w:val="20"/>
        </w:rPr>
        <w:t xml:space="preserve"> </w:t>
      </w:r>
      <w:r>
        <w:rPr>
          <w:b/>
          <w:sz w:val="20"/>
        </w:rPr>
        <w:t>oświadczenie</w:t>
      </w:r>
      <w:r>
        <w:rPr>
          <w:b/>
          <w:spacing w:val="32"/>
          <w:sz w:val="20"/>
        </w:rPr>
        <w:t xml:space="preserve"> </w:t>
      </w:r>
      <w:r>
        <w:rPr>
          <w:b/>
          <w:sz w:val="20"/>
        </w:rPr>
        <w:t>dotyczy</w:t>
      </w:r>
      <w:r>
        <w:rPr>
          <w:b/>
          <w:spacing w:val="35"/>
          <w:sz w:val="20"/>
        </w:rPr>
        <w:t xml:space="preserve"> </w:t>
      </w:r>
      <w:r>
        <w:rPr>
          <w:b/>
          <w:sz w:val="20"/>
        </w:rPr>
        <w:t>więcej</w:t>
      </w:r>
      <w:r>
        <w:rPr>
          <w:b/>
          <w:spacing w:val="32"/>
          <w:sz w:val="20"/>
        </w:rPr>
        <w:t xml:space="preserve"> </w:t>
      </w:r>
      <w:r>
        <w:rPr>
          <w:b/>
          <w:sz w:val="20"/>
        </w:rPr>
        <w:t>niż</w:t>
      </w:r>
      <w:r>
        <w:rPr>
          <w:b/>
          <w:spacing w:val="32"/>
          <w:sz w:val="20"/>
        </w:rPr>
        <w:t xml:space="preserve"> </w:t>
      </w:r>
      <w:r>
        <w:rPr>
          <w:b/>
          <w:sz w:val="20"/>
        </w:rPr>
        <w:t>jednego</w:t>
      </w:r>
      <w:r>
        <w:rPr>
          <w:b/>
          <w:spacing w:val="34"/>
          <w:sz w:val="20"/>
        </w:rPr>
        <w:t xml:space="preserve"> </w:t>
      </w:r>
      <w:r>
        <w:rPr>
          <w:b/>
          <w:sz w:val="20"/>
        </w:rPr>
        <w:t>członka</w:t>
      </w:r>
      <w:r>
        <w:rPr>
          <w:b/>
          <w:spacing w:val="35"/>
          <w:sz w:val="20"/>
        </w:rPr>
        <w:t xml:space="preserve"> </w:t>
      </w:r>
      <w:r>
        <w:rPr>
          <w:b/>
          <w:sz w:val="20"/>
        </w:rPr>
        <w:t>gospodarstwa</w:t>
      </w:r>
      <w:r>
        <w:rPr>
          <w:b/>
          <w:spacing w:val="34"/>
          <w:sz w:val="20"/>
        </w:rPr>
        <w:t xml:space="preserve"> </w:t>
      </w:r>
      <w:r>
        <w:rPr>
          <w:b/>
          <w:sz w:val="20"/>
        </w:rPr>
        <w:t>domowego,</w:t>
      </w:r>
      <w:r>
        <w:rPr>
          <w:b/>
          <w:spacing w:val="31"/>
          <w:sz w:val="20"/>
        </w:rPr>
        <w:t xml:space="preserve"> </w:t>
      </w:r>
      <w:r>
        <w:rPr>
          <w:b/>
          <w:sz w:val="20"/>
        </w:rPr>
        <w:t>dodaj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formularz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określający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dane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kolejnych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członków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gospodarstwa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domowego.</w:t>
      </w:r>
    </w:p>
    <w:p>
      <w:pPr>
        <w:spacing w:after="0" w:line="256" w:lineRule="auto"/>
        <w:jc w:val="left"/>
        <w:rPr>
          <w:sz w:val="20"/>
        </w:rPr>
        <w:sectPr>
          <w:pgSz w:w="11910" w:h="16840"/>
          <w:pgMar w:top="1320" w:right="340" w:bottom="500" w:left="1160" w:header="0" w:footer="276" w:gutter="0"/>
          <w:cols w:space="720" w:num="1"/>
        </w:sectPr>
      </w:pPr>
    </w:p>
    <w:p>
      <w:pPr>
        <w:pStyle w:val="2"/>
        <w:spacing w:before="78"/>
        <w:ind w:left="443"/>
      </w:pPr>
      <w:r>
        <w:t>CZĘŚĆ</w:t>
      </w:r>
      <w:r>
        <w:rPr>
          <w:spacing w:val="-4"/>
        </w:rPr>
        <w:t xml:space="preserve"> </w:t>
      </w:r>
      <w:r>
        <w:t>IV</w:t>
      </w:r>
    </w:p>
    <w:p>
      <w:pPr>
        <w:pStyle w:val="8"/>
        <w:spacing w:before="2"/>
        <w:rPr>
          <w:b/>
          <w:sz w:val="30"/>
        </w:rPr>
      </w:pPr>
    </w:p>
    <w:p>
      <w:pPr>
        <w:spacing w:before="0"/>
        <w:ind w:left="1808" w:right="2492" w:firstLine="0"/>
        <w:jc w:val="center"/>
        <w:rPr>
          <w:b/>
          <w:sz w:val="22"/>
        </w:rPr>
      </w:pPr>
      <w:r>
        <w:rPr>
          <w:b/>
          <w:sz w:val="22"/>
        </w:rPr>
        <w:t>OŚWIADCZENIE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WNIOSKODAWCY</w:t>
      </w:r>
    </w:p>
    <w:p>
      <w:pPr>
        <w:pStyle w:val="2"/>
        <w:spacing w:before="45" w:line="256" w:lineRule="auto"/>
        <w:ind w:left="1962" w:right="1839" w:hanging="5"/>
        <w:jc w:val="center"/>
      </w:pPr>
      <w:r>
        <w:t>O WIELKOŚCI GOSPODARSTWA ROLNEGO JEGO LUB</w:t>
      </w:r>
      <w:r>
        <w:rPr>
          <w:spacing w:val="1"/>
        </w:rPr>
        <w:t xml:space="preserve"> </w:t>
      </w:r>
      <w:r>
        <w:t>CZŁONKA GOSPODARSTWA DOMOWEGO WNIOSKODAWCY,</w:t>
      </w:r>
      <w:r>
        <w:rPr>
          <w:spacing w:val="-52"/>
        </w:rPr>
        <w:t xml:space="preserve"> </w:t>
      </w:r>
      <w:r>
        <w:t>WYRAŻONEJ W HEKTARACH PRZELICZENIOWYCH</w:t>
      </w:r>
      <w:r>
        <w:rPr>
          <w:spacing w:val="1"/>
        </w:rPr>
        <w:t xml:space="preserve"> </w:t>
      </w:r>
      <w:r>
        <w:t>OGÓLNEJ</w:t>
      </w:r>
      <w:r>
        <w:rPr>
          <w:spacing w:val="-1"/>
        </w:rPr>
        <w:t xml:space="preserve"> </w:t>
      </w:r>
      <w:r>
        <w:t>POWIERZCHNI</w:t>
      </w:r>
    </w:p>
    <w:p>
      <w:pPr>
        <w:spacing w:before="194"/>
        <w:ind w:left="256" w:right="0" w:firstLine="0"/>
        <w:jc w:val="left"/>
        <w:rPr>
          <w:b/>
          <w:sz w:val="22"/>
        </w:rPr>
      </w:pPr>
      <w:r>
        <w:rPr>
          <w:b/>
          <w:sz w:val="22"/>
        </w:rPr>
        <w:t>DANE</w:t>
      </w:r>
      <w:r>
        <w:rPr>
          <w:b/>
          <w:spacing w:val="-11"/>
          <w:sz w:val="22"/>
        </w:rPr>
        <w:t xml:space="preserve"> </w:t>
      </w:r>
      <w:r>
        <w:rPr>
          <w:b/>
          <w:sz w:val="22"/>
        </w:rPr>
        <w:t>CZŁONKA</w:t>
      </w:r>
      <w:r>
        <w:rPr>
          <w:b/>
          <w:spacing w:val="-10"/>
          <w:sz w:val="22"/>
        </w:rPr>
        <w:t xml:space="preserve"> </w:t>
      </w:r>
      <w:r>
        <w:rPr>
          <w:b/>
          <w:sz w:val="22"/>
        </w:rPr>
        <w:t>GOSPODARSTWA</w:t>
      </w:r>
      <w:r>
        <w:rPr>
          <w:b/>
          <w:spacing w:val="-11"/>
          <w:sz w:val="22"/>
        </w:rPr>
        <w:t xml:space="preserve"> </w:t>
      </w:r>
      <w:r>
        <w:rPr>
          <w:b/>
          <w:sz w:val="22"/>
        </w:rPr>
        <w:t>DOMOWEGO,</w:t>
      </w:r>
      <w:r>
        <w:rPr>
          <w:b/>
          <w:spacing w:val="-14"/>
          <w:sz w:val="22"/>
        </w:rPr>
        <w:t xml:space="preserve"> </w:t>
      </w:r>
      <w:r>
        <w:rPr>
          <w:b/>
          <w:sz w:val="22"/>
        </w:rPr>
        <w:t>KTÓREGO</w:t>
      </w:r>
      <w:r>
        <w:rPr>
          <w:b/>
          <w:spacing w:val="-9"/>
          <w:sz w:val="22"/>
        </w:rPr>
        <w:t xml:space="preserve"> </w:t>
      </w:r>
      <w:r>
        <w:rPr>
          <w:b/>
          <w:sz w:val="22"/>
        </w:rPr>
        <w:t>DOTYCZY</w:t>
      </w:r>
      <w:r>
        <w:rPr>
          <w:b/>
          <w:spacing w:val="-9"/>
          <w:sz w:val="22"/>
        </w:rPr>
        <w:t xml:space="preserve"> </w:t>
      </w:r>
      <w:r>
        <w:rPr>
          <w:b/>
          <w:sz w:val="22"/>
        </w:rPr>
        <w:t>OŚWIADCZENIE*</w:t>
      </w:r>
    </w:p>
    <w:p>
      <w:pPr>
        <w:pStyle w:val="5"/>
        <w:ind w:firstLine="0"/>
      </w:pPr>
      <w:r>
        <w:t>(nie</w:t>
      </w:r>
      <w:r>
        <w:rPr>
          <w:spacing w:val="-2"/>
        </w:rPr>
        <w:t xml:space="preserve"> </w:t>
      </w:r>
      <w:r>
        <w:t>wypełniaj</w:t>
      </w:r>
      <w:r>
        <w:rPr>
          <w:spacing w:val="-3"/>
        </w:rPr>
        <w:t xml:space="preserve"> </w:t>
      </w:r>
      <w:r>
        <w:t>jeżeli</w:t>
      </w:r>
      <w:r>
        <w:rPr>
          <w:spacing w:val="-3"/>
        </w:rPr>
        <w:t xml:space="preserve"> </w:t>
      </w:r>
      <w:r>
        <w:t>oświadczenie</w:t>
      </w:r>
      <w:r>
        <w:rPr>
          <w:spacing w:val="-2"/>
        </w:rPr>
        <w:t xml:space="preserve"> </w:t>
      </w:r>
      <w:r>
        <w:t>dotyczy</w:t>
      </w:r>
      <w:r>
        <w:rPr>
          <w:spacing w:val="-1"/>
        </w:rPr>
        <w:t xml:space="preserve"> </w:t>
      </w:r>
      <w:r>
        <w:t>Twojego</w:t>
      </w:r>
      <w:r>
        <w:rPr>
          <w:spacing w:val="-3"/>
        </w:rPr>
        <w:t xml:space="preserve"> </w:t>
      </w:r>
      <w:r>
        <w:t>gospodarstwa</w:t>
      </w:r>
      <w:r>
        <w:rPr>
          <w:spacing w:val="-2"/>
        </w:rPr>
        <w:t xml:space="preserve"> </w:t>
      </w:r>
      <w:r>
        <w:t>rolnego)</w:t>
      </w:r>
    </w:p>
    <w:p>
      <w:pPr>
        <w:pStyle w:val="8"/>
        <w:spacing w:before="4"/>
        <w:rPr>
          <w:b/>
          <w:sz w:val="22"/>
        </w:rPr>
      </w:pPr>
    </w:p>
    <w:p>
      <w:pPr>
        <w:pStyle w:val="8"/>
        <w:ind w:left="256"/>
      </w:pPr>
      <w:r>
        <w:t>Imię</w:t>
      </w:r>
      <w:r>
        <w:rPr>
          <w:spacing w:val="1"/>
        </w:rPr>
        <w:t xml:space="preserve"> </w:t>
      </w:r>
      <w:r>
        <w:t>(imiona)</w:t>
      </w:r>
    </w:p>
    <w:p>
      <w:pPr>
        <w:pStyle w:val="8"/>
        <w:spacing w:before="106" w:line="350" w:lineRule="auto"/>
        <w:ind w:left="256" w:right="2034"/>
      </w:pPr>
      <w:r>
        <w:t>…………………………………………………………………………………………………………..</w:t>
      </w:r>
      <w:r>
        <w:rPr>
          <w:spacing w:val="-47"/>
        </w:rPr>
        <w:t xml:space="preserve"> </w:t>
      </w:r>
      <w:r>
        <w:t>Nazwisko</w:t>
      </w:r>
    </w:p>
    <w:p>
      <w:pPr>
        <w:pStyle w:val="8"/>
        <w:spacing w:before="1" w:line="350" w:lineRule="auto"/>
        <w:ind w:left="256" w:right="2034"/>
      </w:pPr>
      <w:r>
        <w:t>…………………………………………………………………………………………………………..</w:t>
      </w:r>
      <w:r>
        <w:rPr>
          <w:spacing w:val="-47"/>
        </w:rPr>
        <w:t xml:space="preserve"> </w:t>
      </w:r>
      <w:r>
        <w:t>Numer PESEL</w:t>
      </w:r>
    </w:p>
    <w:tbl>
      <w:tblPr>
        <w:tblStyle w:val="7"/>
        <w:tblW w:w="0" w:type="auto"/>
        <w:tblInd w:w="26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5"/>
        <w:gridCol w:w="245"/>
        <w:gridCol w:w="247"/>
        <w:gridCol w:w="245"/>
        <w:gridCol w:w="247"/>
        <w:gridCol w:w="245"/>
        <w:gridCol w:w="247"/>
        <w:gridCol w:w="245"/>
        <w:gridCol w:w="247"/>
        <w:gridCol w:w="245"/>
        <w:gridCol w:w="24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245" w:type="dxa"/>
          </w:tcPr>
          <w:p>
            <w:pPr>
              <w:pStyle w:val="12"/>
              <w:rPr>
                <w:sz w:val="20"/>
              </w:rPr>
            </w:pPr>
          </w:p>
        </w:tc>
        <w:tc>
          <w:tcPr>
            <w:tcW w:w="245" w:type="dxa"/>
          </w:tcPr>
          <w:p>
            <w:pPr>
              <w:pStyle w:val="12"/>
              <w:rPr>
                <w:sz w:val="20"/>
              </w:rPr>
            </w:pPr>
          </w:p>
        </w:tc>
        <w:tc>
          <w:tcPr>
            <w:tcW w:w="247" w:type="dxa"/>
          </w:tcPr>
          <w:p>
            <w:pPr>
              <w:pStyle w:val="12"/>
              <w:rPr>
                <w:sz w:val="20"/>
              </w:rPr>
            </w:pPr>
          </w:p>
        </w:tc>
        <w:tc>
          <w:tcPr>
            <w:tcW w:w="245" w:type="dxa"/>
          </w:tcPr>
          <w:p>
            <w:pPr>
              <w:pStyle w:val="12"/>
              <w:rPr>
                <w:sz w:val="20"/>
              </w:rPr>
            </w:pPr>
          </w:p>
        </w:tc>
        <w:tc>
          <w:tcPr>
            <w:tcW w:w="247" w:type="dxa"/>
          </w:tcPr>
          <w:p>
            <w:pPr>
              <w:pStyle w:val="12"/>
              <w:rPr>
                <w:sz w:val="20"/>
              </w:rPr>
            </w:pPr>
          </w:p>
        </w:tc>
        <w:tc>
          <w:tcPr>
            <w:tcW w:w="245" w:type="dxa"/>
          </w:tcPr>
          <w:p>
            <w:pPr>
              <w:pStyle w:val="12"/>
              <w:rPr>
                <w:sz w:val="20"/>
              </w:rPr>
            </w:pPr>
          </w:p>
        </w:tc>
        <w:tc>
          <w:tcPr>
            <w:tcW w:w="247" w:type="dxa"/>
          </w:tcPr>
          <w:p>
            <w:pPr>
              <w:pStyle w:val="12"/>
              <w:rPr>
                <w:sz w:val="20"/>
              </w:rPr>
            </w:pPr>
          </w:p>
        </w:tc>
        <w:tc>
          <w:tcPr>
            <w:tcW w:w="245" w:type="dxa"/>
          </w:tcPr>
          <w:p>
            <w:pPr>
              <w:pStyle w:val="12"/>
              <w:rPr>
                <w:sz w:val="20"/>
              </w:rPr>
            </w:pPr>
          </w:p>
        </w:tc>
        <w:tc>
          <w:tcPr>
            <w:tcW w:w="247" w:type="dxa"/>
          </w:tcPr>
          <w:p>
            <w:pPr>
              <w:pStyle w:val="12"/>
              <w:rPr>
                <w:sz w:val="20"/>
              </w:rPr>
            </w:pPr>
          </w:p>
        </w:tc>
        <w:tc>
          <w:tcPr>
            <w:tcW w:w="245" w:type="dxa"/>
          </w:tcPr>
          <w:p>
            <w:pPr>
              <w:pStyle w:val="12"/>
              <w:rPr>
                <w:sz w:val="20"/>
              </w:rPr>
            </w:pPr>
          </w:p>
        </w:tc>
        <w:tc>
          <w:tcPr>
            <w:tcW w:w="247" w:type="dxa"/>
          </w:tcPr>
          <w:p>
            <w:pPr>
              <w:pStyle w:val="12"/>
              <w:rPr>
                <w:sz w:val="20"/>
              </w:rPr>
            </w:pPr>
          </w:p>
        </w:tc>
      </w:tr>
    </w:tbl>
    <w:p>
      <w:pPr>
        <w:pStyle w:val="8"/>
        <w:rPr>
          <w:sz w:val="29"/>
        </w:rPr>
      </w:pPr>
    </w:p>
    <w:p>
      <w:pPr>
        <w:pStyle w:val="8"/>
        <w:ind w:left="255"/>
      </w:pPr>
      <w:r>
        <w:t>Seria</w:t>
      </w:r>
      <w:r>
        <w:rPr>
          <w:spacing w:val="-1"/>
        </w:rPr>
        <w:t xml:space="preserve"> </w:t>
      </w:r>
      <w:r>
        <w:t>i numer</w:t>
      </w:r>
      <w:r>
        <w:rPr>
          <w:spacing w:val="-3"/>
        </w:rPr>
        <w:t xml:space="preserve"> </w:t>
      </w:r>
      <w:r>
        <w:t>dokumentu</w:t>
      </w:r>
      <w:r>
        <w:rPr>
          <w:spacing w:val="-2"/>
        </w:rPr>
        <w:t xml:space="preserve"> </w:t>
      </w:r>
      <w:r>
        <w:t>potwierdzającego tożsamość</w:t>
      </w:r>
      <w:r>
        <w:rPr>
          <w:spacing w:val="-3"/>
        </w:rPr>
        <w:t xml:space="preserve"> </w:t>
      </w:r>
      <w:r>
        <w:rPr>
          <w:vertAlign w:val="superscript"/>
        </w:rPr>
        <w:t>1)</w:t>
      </w:r>
    </w:p>
    <w:p>
      <w:pPr>
        <w:spacing w:before="107"/>
        <w:ind w:left="255" w:right="0" w:firstLine="0"/>
        <w:jc w:val="left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…………………………………………………………………………………………………………..</w:t>
      </w:r>
    </w:p>
    <w:p>
      <w:pPr>
        <w:pStyle w:val="8"/>
        <w:spacing w:before="109" w:line="504" w:lineRule="auto"/>
        <w:ind w:left="255" w:right="3806"/>
        <w:rPr>
          <w:sz w:val="22"/>
        </w:rPr>
      </w:pPr>
      <w:r>
        <w:pict>
          <v:shape id="_x0000_s1072" o:spid="_x0000_s1072" o:spt="202" type="#_x0000_t202" style="position:absolute;left:0pt;margin-left:259.3pt;margin-top:29.05pt;height:21.5pt;width:76.95pt;mso-position-horizontal-relative:page;z-index:25167564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tbl>
                  <w:tblPr>
                    <w:tblStyle w:val="7"/>
                    <w:tblW w:w="0" w:type="auto"/>
                    <w:tblInd w:w="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single" w:color="000000" w:sz="4" w:space="0"/>
                      <w:insideV w:val="single" w:color="000000" w:sz="4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379"/>
                    <w:gridCol w:w="381"/>
                    <w:gridCol w:w="381"/>
                    <w:gridCol w:w="381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10" w:hRule="atLeast"/>
                    </w:trPr>
                    <w:tc>
                      <w:tcPr>
                        <w:tcW w:w="379" w:type="dxa"/>
                      </w:tcPr>
                      <w:p>
                        <w:pPr>
                          <w:pStyle w:val="12"/>
                          <w:spacing w:before="99" w:line="290" w:lineRule="exact"/>
                          <w:ind w:left="82"/>
                          <w:rPr>
                            <w:rFonts w:ascii="Courier New"/>
                            <w:sz w:val="28"/>
                          </w:rPr>
                        </w:pPr>
                        <w:r>
                          <w:rPr>
                            <w:rFonts w:ascii="Courier New"/>
                            <w:w w:val="99"/>
                            <w:sz w:val="28"/>
                          </w:rPr>
                          <w:t>2</w:t>
                        </w:r>
                      </w:p>
                    </w:tc>
                    <w:tc>
                      <w:tcPr>
                        <w:tcW w:w="381" w:type="dxa"/>
                      </w:tcPr>
                      <w:p>
                        <w:pPr>
                          <w:pStyle w:val="12"/>
                          <w:spacing w:before="99" w:line="290" w:lineRule="exact"/>
                          <w:ind w:left="83"/>
                          <w:rPr>
                            <w:rFonts w:ascii="Courier New"/>
                            <w:sz w:val="28"/>
                          </w:rPr>
                        </w:pPr>
                        <w:r>
                          <w:rPr>
                            <w:rFonts w:ascii="Courier New"/>
                            <w:w w:val="99"/>
                            <w:sz w:val="28"/>
                          </w:rPr>
                          <w:t>0</w:t>
                        </w:r>
                      </w:p>
                    </w:tc>
                    <w:tc>
                      <w:tcPr>
                        <w:tcW w:w="381" w:type="dxa"/>
                      </w:tcPr>
                      <w:p>
                        <w:pPr>
                          <w:pStyle w:val="12"/>
                          <w:spacing w:before="99" w:line="290" w:lineRule="exact"/>
                          <w:ind w:left="81"/>
                          <w:rPr>
                            <w:rFonts w:ascii="Courier New"/>
                            <w:sz w:val="28"/>
                          </w:rPr>
                        </w:pPr>
                        <w:r>
                          <w:rPr>
                            <w:rFonts w:ascii="Courier New"/>
                            <w:w w:val="99"/>
                            <w:sz w:val="28"/>
                          </w:rPr>
                          <w:t>2</w:t>
                        </w:r>
                      </w:p>
                    </w:tc>
                    <w:tc>
                      <w:tcPr>
                        <w:tcW w:w="381" w:type="dxa"/>
                      </w:tcPr>
                      <w:p>
                        <w:pPr>
                          <w:pStyle w:val="12"/>
                          <w:spacing w:before="99" w:line="290" w:lineRule="exact"/>
                          <w:ind w:left="80"/>
                          <w:rPr>
                            <w:rFonts w:ascii="Courier New"/>
                            <w:sz w:val="28"/>
                          </w:rPr>
                        </w:pPr>
                        <w:r>
                          <w:rPr>
                            <w:rFonts w:ascii="Courier New"/>
                            <w:w w:val="99"/>
                            <w:sz w:val="28"/>
                          </w:rPr>
                          <w:t>2</w:t>
                        </w:r>
                      </w:p>
                    </w:tc>
                  </w:tr>
                </w:tbl>
                <w:p>
                  <w:pPr>
                    <w:pStyle w:val="8"/>
                  </w:pPr>
                </w:p>
              </w:txbxContent>
            </v:textbox>
          </v:shape>
        </w:pict>
      </w:r>
      <w:r>
        <w:rPr>
          <w:w w:val="95"/>
          <w:vertAlign w:val="superscript"/>
        </w:rPr>
        <w:t>1)</w:t>
      </w:r>
      <w:r>
        <w:rPr>
          <w:spacing w:val="2"/>
          <w:w w:val="95"/>
          <w:vertAlign w:val="baseline"/>
        </w:rPr>
        <w:t xml:space="preserve"> </w:t>
      </w:r>
      <w:r>
        <w:rPr>
          <w:w w:val="95"/>
          <w:vertAlign w:val="baseline"/>
        </w:rPr>
        <w:t>Wypełnij</w:t>
      </w:r>
      <w:r>
        <w:rPr>
          <w:spacing w:val="27"/>
          <w:w w:val="95"/>
          <w:vertAlign w:val="baseline"/>
        </w:rPr>
        <w:t xml:space="preserve"> </w:t>
      </w:r>
      <w:r>
        <w:rPr>
          <w:w w:val="95"/>
          <w:vertAlign w:val="baseline"/>
        </w:rPr>
        <w:t>tylko</w:t>
      </w:r>
      <w:r>
        <w:rPr>
          <w:spacing w:val="27"/>
          <w:w w:val="95"/>
          <w:vertAlign w:val="baseline"/>
        </w:rPr>
        <w:t xml:space="preserve"> </w:t>
      </w:r>
      <w:r>
        <w:rPr>
          <w:w w:val="95"/>
          <w:vertAlign w:val="baseline"/>
        </w:rPr>
        <w:t>w</w:t>
      </w:r>
      <w:r>
        <w:rPr>
          <w:spacing w:val="29"/>
          <w:w w:val="95"/>
          <w:vertAlign w:val="baseline"/>
        </w:rPr>
        <w:t xml:space="preserve"> </w:t>
      </w:r>
      <w:r>
        <w:rPr>
          <w:w w:val="95"/>
          <w:vertAlign w:val="baseline"/>
        </w:rPr>
        <w:t>przypadku,</w:t>
      </w:r>
      <w:r>
        <w:rPr>
          <w:spacing w:val="27"/>
          <w:w w:val="95"/>
          <w:vertAlign w:val="baseline"/>
        </w:rPr>
        <w:t xml:space="preserve"> </w:t>
      </w:r>
      <w:r>
        <w:rPr>
          <w:w w:val="95"/>
          <w:vertAlign w:val="baseline"/>
        </w:rPr>
        <w:t>gdy</w:t>
      </w:r>
      <w:r>
        <w:rPr>
          <w:spacing w:val="30"/>
          <w:w w:val="95"/>
          <w:vertAlign w:val="baseline"/>
        </w:rPr>
        <w:t xml:space="preserve"> </w:t>
      </w:r>
      <w:r>
        <w:rPr>
          <w:w w:val="95"/>
          <w:vertAlign w:val="baseline"/>
        </w:rPr>
        <w:t>nie</w:t>
      </w:r>
      <w:r>
        <w:rPr>
          <w:spacing w:val="27"/>
          <w:w w:val="95"/>
          <w:vertAlign w:val="baseline"/>
        </w:rPr>
        <w:t xml:space="preserve"> </w:t>
      </w:r>
      <w:r>
        <w:rPr>
          <w:w w:val="95"/>
          <w:vertAlign w:val="baseline"/>
        </w:rPr>
        <w:t>posiadasz</w:t>
      </w:r>
      <w:r>
        <w:rPr>
          <w:spacing w:val="30"/>
          <w:w w:val="95"/>
          <w:vertAlign w:val="baseline"/>
        </w:rPr>
        <w:t xml:space="preserve"> </w:t>
      </w:r>
      <w:r>
        <w:rPr>
          <w:w w:val="95"/>
          <w:vertAlign w:val="baseline"/>
        </w:rPr>
        <w:t>numeru</w:t>
      </w:r>
      <w:r>
        <w:rPr>
          <w:spacing w:val="29"/>
          <w:w w:val="95"/>
          <w:vertAlign w:val="baseline"/>
        </w:rPr>
        <w:t xml:space="preserve"> </w:t>
      </w:r>
      <w:r>
        <w:rPr>
          <w:w w:val="95"/>
          <w:vertAlign w:val="baseline"/>
        </w:rPr>
        <w:t>PESEL.</w:t>
      </w:r>
      <w:r>
        <w:rPr>
          <w:spacing w:val="-44"/>
          <w:w w:val="95"/>
          <w:vertAlign w:val="baseline"/>
        </w:rPr>
        <w:t xml:space="preserve"> </w:t>
      </w:r>
      <w:r>
        <w:rPr>
          <w:vertAlign w:val="baseline"/>
        </w:rPr>
        <w:t>Oświadczam, że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w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roku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kalendarzowym</w:t>
      </w:r>
      <w:r>
        <w:rPr>
          <w:sz w:val="22"/>
          <w:vertAlign w:val="baseline"/>
        </w:rPr>
        <w:t>:</w:t>
      </w:r>
    </w:p>
    <w:p>
      <w:pPr>
        <w:pStyle w:val="8"/>
        <w:spacing w:before="34"/>
        <w:ind w:left="255"/>
      </w:pPr>
      <w:r>
        <w:t>przeciętna</w:t>
      </w:r>
      <w:r>
        <w:rPr>
          <w:spacing w:val="41"/>
        </w:rPr>
        <w:t xml:space="preserve"> </w:t>
      </w:r>
      <w:r>
        <w:t>powierzchnia</w:t>
      </w:r>
      <w:r>
        <w:rPr>
          <w:spacing w:val="44"/>
        </w:rPr>
        <w:t xml:space="preserve"> </w:t>
      </w:r>
      <w:r>
        <w:t>mojego</w:t>
      </w:r>
      <w:r>
        <w:rPr>
          <w:spacing w:val="42"/>
        </w:rPr>
        <w:t xml:space="preserve"> </w:t>
      </w:r>
      <w:r>
        <w:t>gospodarstwa</w:t>
      </w:r>
      <w:r>
        <w:rPr>
          <w:spacing w:val="44"/>
        </w:rPr>
        <w:t xml:space="preserve"> </w:t>
      </w:r>
      <w:r>
        <w:t>rolnego</w:t>
      </w:r>
      <w:r>
        <w:rPr>
          <w:spacing w:val="42"/>
        </w:rPr>
        <w:t xml:space="preserve"> </w:t>
      </w:r>
      <w:r>
        <w:t>albo</w:t>
      </w:r>
      <w:r>
        <w:rPr>
          <w:spacing w:val="44"/>
        </w:rPr>
        <w:t xml:space="preserve"> </w:t>
      </w:r>
      <w:r>
        <w:t>gospodarstwa</w:t>
      </w:r>
      <w:r>
        <w:rPr>
          <w:spacing w:val="43"/>
        </w:rPr>
        <w:t xml:space="preserve"> </w:t>
      </w:r>
      <w:r>
        <w:t>rolnego</w:t>
      </w:r>
      <w:r>
        <w:rPr>
          <w:spacing w:val="42"/>
        </w:rPr>
        <w:t xml:space="preserve"> </w:t>
      </w:r>
      <w:r>
        <w:t>wyżej</w:t>
      </w:r>
      <w:r>
        <w:rPr>
          <w:spacing w:val="44"/>
        </w:rPr>
        <w:t xml:space="preserve"> </w:t>
      </w:r>
      <w:r>
        <w:t>wymienionego</w:t>
      </w:r>
      <w:r>
        <w:rPr>
          <w:spacing w:val="43"/>
        </w:rPr>
        <w:t xml:space="preserve"> </w:t>
      </w:r>
      <w:r>
        <w:t>członka</w:t>
      </w:r>
      <w:r>
        <w:rPr>
          <w:spacing w:val="-47"/>
        </w:rPr>
        <w:t xml:space="preserve"> </w:t>
      </w:r>
      <w:r>
        <w:t>gospodarstwa domowego</w:t>
      </w:r>
      <w:r>
        <w:rPr>
          <w:spacing w:val="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ha</w:t>
      </w:r>
      <w:r>
        <w:rPr>
          <w:spacing w:val="-1"/>
        </w:rPr>
        <w:t xml:space="preserve"> </w:t>
      </w:r>
      <w:r>
        <w:t>przeliczeniowych</w:t>
      </w:r>
      <w:r>
        <w:rPr>
          <w:spacing w:val="-1"/>
        </w:rPr>
        <w:t xml:space="preserve"> </w:t>
      </w:r>
      <w:r>
        <w:t>ogólnej</w:t>
      </w:r>
      <w:r>
        <w:rPr>
          <w:spacing w:val="-1"/>
        </w:rPr>
        <w:t xml:space="preserve"> </w:t>
      </w:r>
      <w:r>
        <w:t>powierzchni</w:t>
      </w:r>
      <w:r>
        <w:rPr>
          <w:spacing w:val="-1"/>
        </w:rPr>
        <w:t xml:space="preserve"> </w:t>
      </w:r>
      <w:r>
        <w:t>wynosiła:</w:t>
      </w:r>
    </w:p>
    <w:p>
      <w:pPr>
        <w:pStyle w:val="8"/>
        <w:spacing w:before="2"/>
        <w:rPr>
          <w:sz w:val="18"/>
        </w:rPr>
      </w:pPr>
    </w:p>
    <w:tbl>
      <w:tblPr>
        <w:tblStyle w:val="7"/>
        <w:tblW w:w="0" w:type="auto"/>
        <w:tblInd w:w="69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2"/>
        <w:gridCol w:w="420"/>
        <w:gridCol w:w="420"/>
        <w:gridCol w:w="502"/>
        <w:gridCol w:w="344"/>
        <w:gridCol w:w="421"/>
        <w:gridCol w:w="42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422" w:type="dxa"/>
          </w:tcPr>
          <w:p>
            <w:pPr>
              <w:pStyle w:val="12"/>
              <w:rPr>
                <w:sz w:val="20"/>
              </w:rPr>
            </w:pPr>
          </w:p>
        </w:tc>
        <w:tc>
          <w:tcPr>
            <w:tcW w:w="420" w:type="dxa"/>
          </w:tcPr>
          <w:p>
            <w:pPr>
              <w:pStyle w:val="12"/>
              <w:rPr>
                <w:sz w:val="20"/>
              </w:rPr>
            </w:pPr>
          </w:p>
        </w:tc>
        <w:tc>
          <w:tcPr>
            <w:tcW w:w="420" w:type="dxa"/>
          </w:tcPr>
          <w:p>
            <w:pPr>
              <w:pStyle w:val="12"/>
              <w:rPr>
                <w:sz w:val="20"/>
              </w:rPr>
            </w:pPr>
          </w:p>
        </w:tc>
        <w:tc>
          <w:tcPr>
            <w:tcW w:w="502" w:type="dxa"/>
          </w:tcPr>
          <w:p>
            <w:pPr>
              <w:pStyle w:val="12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,</w:t>
            </w:r>
          </w:p>
        </w:tc>
        <w:tc>
          <w:tcPr>
            <w:tcW w:w="344" w:type="dxa"/>
          </w:tcPr>
          <w:p>
            <w:pPr>
              <w:pStyle w:val="12"/>
              <w:rPr>
                <w:sz w:val="20"/>
              </w:rPr>
            </w:pPr>
          </w:p>
        </w:tc>
        <w:tc>
          <w:tcPr>
            <w:tcW w:w="421" w:type="dxa"/>
          </w:tcPr>
          <w:p>
            <w:pPr>
              <w:pStyle w:val="12"/>
              <w:rPr>
                <w:sz w:val="20"/>
              </w:rPr>
            </w:pPr>
          </w:p>
        </w:tc>
        <w:tc>
          <w:tcPr>
            <w:tcW w:w="423" w:type="dxa"/>
          </w:tcPr>
          <w:p>
            <w:pPr>
              <w:pStyle w:val="12"/>
              <w:rPr>
                <w:sz w:val="20"/>
              </w:rPr>
            </w:pPr>
          </w:p>
        </w:tc>
      </w:tr>
    </w:tbl>
    <w:p>
      <w:pPr>
        <w:pStyle w:val="8"/>
        <w:rPr>
          <w:sz w:val="22"/>
        </w:rPr>
      </w:pPr>
    </w:p>
    <w:p>
      <w:pPr>
        <w:pStyle w:val="8"/>
        <w:spacing w:before="8"/>
        <w:rPr>
          <w:sz w:val="21"/>
        </w:rPr>
      </w:pPr>
    </w:p>
    <w:p>
      <w:pPr>
        <w:pStyle w:val="4"/>
        <w:ind w:firstLine="0"/>
      </w:pPr>
      <w:r>
        <w:t>Oświadczam,</w:t>
      </w:r>
      <w:r>
        <w:rPr>
          <w:spacing w:val="-9"/>
        </w:rPr>
        <w:t xml:space="preserve"> </w:t>
      </w:r>
      <w:r>
        <w:t>że</w:t>
      </w:r>
      <w:r>
        <w:rPr>
          <w:spacing w:val="-10"/>
        </w:rPr>
        <w:t xml:space="preserve"> </w:t>
      </w:r>
      <w:r>
        <w:t>jestem</w:t>
      </w:r>
      <w:r>
        <w:rPr>
          <w:spacing w:val="-12"/>
        </w:rPr>
        <w:t xml:space="preserve"> </w:t>
      </w:r>
      <w:r>
        <w:t>świadoma/świadomy</w:t>
      </w:r>
      <w:r>
        <w:rPr>
          <w:spacing w:val="-12"/>
        </w:rPr>
        <w:t xml:space="preserve"> </w:t>
      </w:r>
      <w:r>
        <w:t>odpowiedzialności</w:t>
      </w:r>
      <w:r>
        <w:rPr>
          <w:spacing w:val="-11"/>
        </w:rPr>
        <w:t xml:space="preserve"> </w:t>
      </w:r>
      <w:r>
        <w:t>karnej</w:t>
      </w:r>
      <w:r>
        <w:rPr>
          <w:spacing w:val="-8"/>
        </w:rPr>
        <w:t xml:space="preserve"> </w:t>
      </w:r>
      <w:r>
        <w:t>za</w:t>
      </w:r>
      <w:r>
        <w:rPr>
          <w:spacing w:val="-9"/>
        </w:rPr>
        <w:t xml:space="preserve"> </w:t>
      </w:r>
      <w:r>
        <w:t>złożenie</w:t>
      </w:r>
      <w:r>
        <w:rPr>
          <w:spacing w:val="-13"/>
        </w:rPr>
        <w:t xml:space="preserve"> </w:t>
      </w:r>
      <w:r>
        <w:t>fałszywego</w:t>
      </w:r>
      <w:r>
        <w:rPr>
          <w:spacing w:val="-8"/>
        </w:rPr>
        <w:t xml:space="preserve"> </w:t>
      </w:r>
      <w:r>
        <w:t>oświadczenia.</w:t>
      </w:r>
    </w:p>
    <w:p>
      <w:pPr>
        <w:pStyle w:val="8"/>
        <w:rPr>
          <w:i/>
        </w:rPr>
      </w:pPr>
    </w:p>
    <w:p>
      <w:pPr>
        <w:pStyle w:val="8"/>
        <w:rPr>
          <w:i/>
        </w:rPr>
      </w:pPr>
    </w:p>
    <w:p>
      <w:pPr>
        <w:pStyle w:val="8"/>
        <w:rPr>
          <w:i/>
        </w:rPr>
      </w:pPr>
    </w:p>
    <w:p>
      <w:pPr>
        <w:pStyle w:val="8"/>
        <w:spacing w:before="2"/>
        <w:rPr>
          <w:i/>
          <w:sz w:val="10"/>
        </w:rPr>
      </w:pPr>
    </w:p>
    <w:tbl>
      <w:tblPr>
        <w:tblStyle w:val="7"/>
        <w:tblW w:w="0" w:type="auto"/>
        <w:tblInd w:w="21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66"/>
        <w:gridCol w:w="3031"/>
        <w:gridCol w:w="25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2166" w:type="dxa"/>
          </w:tcPr>
          <w:p>
            <w:pPr>
              <w:pStyle w:val="12"/>
              <w:spacing w:line="221" w:lineRule="exact"/>
              <w:ind w:left="50"/>
              <w:rPr>
                <w:sz w:val="20"/>
              </w:rPr>
            </w:pPr>
            <w:r>
              <w:rPr>
                <w:sz w:val="20"/>
              </w:rPr>
              <w:t>---------------------</w:t>
            </w:r>
          </w:p>
        </w:tc>
        <w:tc>
          <w:tcPr>
            <w:tcW w:w="3031" w:type="dxa"/>
          </w:tcPr>
          <w:p>
            <w:pPr>
              <w:pStyle w:val="12"/>
              <w:spacing w:line="221" w:lineRule="exact"/>
              <w:ind w:left="716"/>
              <w:rPr>
                <w:sz w:val="20"/>
              </w:rPr>
            </w:pPr>
            <w:r>
              <w:rPr>
                <w:sz w:val="20"/>
              </w:rPr>
              <w:t>---------------------------</w:t>
            </w:r>
          </w:p>
        </w:tc>
        <w:tc>
          <w:tcPr>
            <w:tcW w:w="2563" w:type="dxa"/>
          </w:tcPr>
          <w:p>
            <w:pPr>
              <w:pStyle w:val="12"/>
              <w:spacing w:line="221" w:lineRule="exact"/>
              <w:ind w:right="47"/>
              <w:jc w:val="right"/>
              <w:rPr>
                <w:sz w:val="20"/>
              </w:rPr>
            </w:pPr>
            <w:r>
              <w:rPr>
                <w:sz w:val="20"/>
              </w:rPr>
              <w:t>…………………………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2166" w:type="dxa"/>
          </w:tcPr>
          <w:p>
            <w:pPr>
              <w:pStyle w:val="12"/>
              <w:spacing w:before="48"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(Miejscowość)</w:t>
            </w:r>
          </w:p>
        </w:tc>
        <w:tc>
          <w:tcPr>
            <w:tcW w:w="3031" w:type="dxa"/>
          </w:tcPr>
          <w:p>
            <w:pPr>
              <w:pStyle w:val="12"/>
              <w:spacing w:before="48" w:line="210" w:lineRule="exact"/>
              <w:ind w:left="716"/>
              <w:rPr>
                <w:sz w:val="20"/>
              </w:rPr>
            </w:pPr>
            <w:r>
              <w:rPr>
                <w:sz w:val="20"/>
              </w:rPr>
              <w:t>(data: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/ rrrr)</w:t>
            </w:r>
          </w:p>
        </w:tc>
        <w:tc>
          <w:tcPr>
            <w:tcW w:w="2563" w:type="dxa"/>
          </w:tcPr>
          <w:p>
            <w:pPr>
              <w:pStyle w:val="12"/>
              <w:spacing w:before="48" w:line="210" w:lineRule="exact"/>
              <w:ind w:right="114"/>
              <w:jc w:val="right"/>
              <w:rPr>
                <w:sz w:val="20"/>
              </w:rPr>
            </w:pPr>
            <w:r>
              <w:rPr>
                <w:sz w:val="20"/>
              </w:rPr>
              <w:t>(Podpis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wnioskodawcy)</w:t>
            </w:r>
          </w:p>
        </w:tc>
      </w:tr>
    </w:tbl>
    <w:p>
      <w:pPr>
        <w:pStyle w:val="8"/>
        <w:rPr>
          <w:i/>
        </w:rPr>
      </w:pPr>
    </w:p>
    <w:p>
      <w:pPr>
        <w:pStyle w:val="8"/>
        <w:spacing w:before="2"/>
        <w:rPr>
          <w:i/>
          <w:sz w:val="21"/>
        </w:rPr>
      </w:pPr>
    </w:p>
    <w:p>
      <w:pPr>
        <w:pStyle w:val="5"/>
        <w:spacing w:before="91" w:line="261" w:lineRule="auto"/>
        <w:ind w:left="397" w:right="449"/>
      </w:pPr>
      <w:r>
        <w:t>*</w:t>
      </w:r>
      <w:r>
        <w:rPr>
          <w:spacing w:val="20"/>
        </w:rPr>
        <w:t xml:space="preserve"> </w:t>
      </w:r>
      <w:r>
        <w:t>*</w:t>
      </w:r>
      <w:r>
        <w:rPr>
          <w:spacing w:val="17"/>
        </w:rPr>
        <w:t xml:space="preserve"> </w:t>
      </w:r>
      <w:r>
        <w:t>W</w:t>
      </w:r>
      <w:r>
        <w:rPr>
          <w:spacing w:val="18"/>
        </w:rPr>
        <w:t xml:space="preserve"> </w:t>
      </w:r>
      <w:r>
        <w:t>przypadku</w:t>
      </w:r>
      <w:r>
        <w:rPr>
          <w:spacing w:val="18"/>
        </w:rPr>
        <w:t xml:space="preserve"> </w:t>
      </w:r>
      <w:r>
        <w:t>gdy</w:t>
      </w:r>
      <w:r>
        <w:rPr>
          <w:spacing w:val="19"/>
        </w:rPr>
        <w:t xml:space="preserve"> </w:t>
      </w:r>
      <w:r>
        <w:t>oświadczenie</w:t>
      </w:r>
      <w:r>
        <w:rPr>
          <w:spacing w:val="19"/>
        </w:rPr>
        <w:t xml:space="preserve"> </w:t>
      </w:r>
      <w:r>
        <w:t>dotyczy</w:t>
      </w:r>
      <w:r>
        <w:rPr>
          <w:spacing w:val="19"/>
        </w:rPr>
        <w:t xml:space="preserve"> </w:t>
      </w:r>
      <w:r>
        <w:t>więcej</w:t>
      </w:r>
      <w:r>
        <w:rPr>
          <w:spacing w:val="17"/>
        </w:rPr>
        <w:t xml:space="preserve"> </w:t>
      </w:r>
      <w:r>
        <w:t>niż</w:t>
      </w:r>
      <w:r>
        <w:rPr>
          <w:spacing w:val="19"/>
        </w:rPr>
        <w:t xml:space="preserve"> </w:t>
      </w:r>
      <w:r>
        <w:t>jednego</w:t>
      </w:r>
      <w:r>
        <w:rPr>
          <w:spacing w:val="21"/>
        </w:rPr>
        <w:t xml:space="preserve"> </w:t>
      </w:r>
      <w:r>
        <w:t>członka</w:t>
      </w:r>
      <w:r>
        <w:rPr>
          <w:spacing w:val="17"/>
        </w:rPr>
        <w:t xml:space="preserve"> </w:t>
      </w:r>
      <w:r>
        <w:t>gospodarstwa</w:t>
      </w:r>
      <w:r>
        <w:rPr>
          <w:spacing w:val="20"/>
        </w:rPr>
        <w:t xml:space="preserve"> </w:t>
      </w:r>
      <w:r>
        <w:t>domowego,</w:t>
      </w:r>
      <w:r>
        <w:rPr>
          <w:spacing w:val="17"/>
        </w:rPr>
        <w:t xml:space="preserve"> </w:t>
      </w:r>
      <w:r>
        <w:t>dodaj</w:t>
      </w:r>
      <w:r>
        <w:rPr>
          <w:spacing w:val="-47"/>
        </w:rPr>
        <w:t xml:space="preserve"> </w:t>
      </w:r>
      <w:r>
        <w:t>formularz</w:t>
      </w:r>
      <w:r>
        <w:rPr>
          <w:spacing w:val="-4"/>
        </w:rPr>
        <w:t xml:space="preserve"> </w:t>
      </w:r>
      <w:r>
        <w:t>określający</w:t>
      </w:r>
      <w:r>
        <w:rPr>
          <w:spacing w:val="1"/>
        </w:rPr>
        <w:t xml:space="preserve"> </w:t>
      </w:r>
      <w:r>
        <w:t>dane</w:t>
      </w:r>
      <w:r>
        <w:rPr>
          <w:spacing w:val="-1"/>
        </w:rPr>
        <w:t xml:space="preserve"> </w:t>
      </w:r>
      <w:r>
        <w:t>kolejnych</w:t>
      </w:r>
      <w:r>
        <w:rPr>
          <w:spacing w:val="-3"/>
        </w:rPr>
        <w:t xml:space="preserve"> </w:t>
      </w:r>
      <w:r>
        <w:t>członków</w:t>
      </w:r>
      <w:r>
        <w:rPr>
          <w:spacing w:val="-1"/>
        </w:rPr>
        <w:t xml:space="preserve"> </w:t>
      </w:r>
      <w:r>
        <w:t>gospodarstwa</w:t>
      </w:r>
      <w:r>
        <w:rPr>
          <w:spacing w:val="1"/>
        </w:rPr>
        <w:t xml:space="preserve"> </w:t>
      </w:r>
      <w:r>
        <w:t>domowego.</w:t>
      </w:r>
    </w:p>
    <w:sectPr>
      <w:pgSz w:w="11910" w:h="16840"/>
      <w:pgMar w:top="1320" w:right="340" w:bottom="460" w:left="1160" w:header="0" w:footer="276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 MT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spacing w:line="14" w:lineRule="auto"/>
    </w:pPr>
    <w:r>
      <w:pict>
        <v:shape id="_x0000_s2049" o:spid="_x0000_s2049" o:spt="202" type="#_x0000_t202" style="position:absolute;left:0pt;margin-left:564.75pt;margin-top:812.35pt;height:21.4pt;width:26.55pt;mso-position-horizontal-relative:page;mso-position-vertical-relative:page;z-index:-25163980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pStyle w:val="8"/>
                  <w:spacing w:before="107"/>
                  <w:ind w:left="150"/>
                  <w:rPr>
                    <w:rFonts w:ascii="Arial MT"/>
                  </w:rPr>
                </w:pPr>
                <w:r>
                  <w:fldChar w:fldCharType="begin"/>
                </w:r>
                <w:r>
                  <w:rPr>
                    <w:rFonts w:ascii="Arial MT"/>
                  </w:rPr>
                  <w:instrText xml:space="preserve"> PAGE </w:instrText>
                </w:r>
                <w:r>
                  <w:fldChar w:fldCharType="separate"/>
                </w:r>
                <w:r>
                  <w:t>12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39341B"/>
    <w:multiLevelType w:val="multilevel"/>
    <w:tmpl w:val="9239341B"/>
    <w:lvl w:ilvl="0" w:tentative="0">
      <w:start w:val="1"/>
      <w:numFmt w:val="decimalZero"/>
      <w:lvlText w:val="%1."/>
      <w:lvlJc w:val="left"/>
      <w:pPr>
        <w:ind w:left="539" w:hanging="284"/>
        <w:jc w:val="left"/>
      </w:pPr>
      <w:rPr>
        <w:rFonts w:hint="default"/>
        <w:spacing w:val="0"/>
        <w:w w:val="99"/>
        <w:lang w:val="pl-PL" w:eastAsia="en-US" w:bidi="ar-SA"/>
      </w:rPr>
    </w:lvl>
    <w:lvl w:ilvl="1" w:tentative="0">
      <w:start w:val="0"/>
      <w:numFmt w:val="bullet"/>
      <w:lvlText w:val="•"/>
      <w:lvlJc w:val="left"/>
      <w:pPr>
        <w:ind w:left="1526" w:hanging="284"/>
      </w:pPr>
      <w:rPr>
        <w:rFonts w:hint="default"/>
        <w:lang w:val="pl-PL" w:eastAsia="en-US" w:bidi="ar-SA"/>
      </w:rPr>
    </w:lvl>
    <w:lvl w:ilvl="2" w:tentative="0">
      <w:start w:val="0"/>
      <w:numFmt w:val="bullet"/>
      <w:lvlText w:val="•"/>
      <w:lvlJc w:val="left"/>
      <w:pPr>
        <w:ind w:left="2513" w:hanging="284"/>
      </w:pPr>
      <w:rPr>
        <w:rFonts w:hint="default"/>
        <w:lang w:val="pl-PL" w:eastAsia="en-US" w:bidi="ar-SA"/>
      </w:rPr>
    </w:lvl>
    <w:lvl w:ilvl="3" w:tentative="0">
      <w:start w:val="0"/>
      <w:numFmt w:val="bullet"/>
      <w:lvlText w:val="•"/>
      <w:lvlJc w:val="left"/>
      <w:pPr>
        <w:ind w:left="3499" w:hanging="284"/>
      </w:pPr>
      <w:rPr>
        <w:rFonts w:hint="default"/>
        <w:lang w:val="pl-PL" w:eastAsia="en-US" w:bidi="ar-SA"/>
      </w:rPr>
    </w:lvl>
    <w:lvl w:ilvl="4" w:tentative="0">
      <w:start w:val="0"/>
      <w:numFmt w:val="bullet"/>
      <w:lvlText w:val="•"/>
      <w:lvlJc w:val="left"/>
      <w:pPr>
        <w:ind w:left="4486" w:hanging="284"/>
      </w:pPr>
      <w:rPr>
        <w:rFonts w:hint="default"/>
        <w:lang w:val="pl-PL" w:eastAsia="en-US" w:bidi="ar-SA"/>
      </w:rPr>
    </w:lvl>
    <w:lvl w:ilvl="5" w:tentative="0">
      <w:start w:val="0"/>
      <w:numFmt w:val="bullet"/>
      <w:lvlText w:val="•"/>
      <w:lvlJc w:val="left"/>
      <w:pPr>
        <w:ind w:left="5473" w:hanging="284"/>
      </w:pPr>
      <w:rPr>
        <w:rFonts w:hint="default"/>
        <w:lang w:val="pl-PL" w:eastAsia="en-US" w:bidi="ar-SA"/>
      </w:rPr>
    </w:lvl>
    <w:lvl w:ilvl="6" w:tentative="0">
      <w:start w:val="0"/>
      <w:numFmt w:val="bullet"/>
      <w:lvlText w:val="•"/>
      <w:lvlJc w:val="left"/>
      <w:pPr>
        <w:ind w:left="6459" w:hanging="284"/>
      </w:pPr>
      <w:rPr>
        <w:rFonts w:hint="default"/>
        <w:lang w:val="pl-PL" w:eastAsia="en-US" w:bidi="ar-SA"/>
      </w:rPr>
    </w:lvl>
    <w:lvl w:ilvl="7" w:tentative="0">
      <w:start w:val="0"/>
      <w:numFmt w:val="bullet"/>
      <w:lvlText w:val="•"/>
      <w:lvlJc w:val="left"/>
      <w:pPr>
        <w:ind w:left="7446" w:hanging="284"/>
      </w:pPr>
      <w:rPr>
        <w:rFonts w:hint="default"/>
        <w:lang w:val="pl-PL" w:eastAsia="en-US" w:bidi="ar-SA"/>
      </w:rPr>
    </w:lvl>
    <w:lvl w:ilvl="8" w:tentative="0">
      <w:start w:val="0"/>
      <w:numFmt w:val="bullet"/>
      <w:lvlText w:val="•"/>
      <w:lvlJc w:val="left"/>
      <w:pPr>
        <w:ind w:left="8433" w:hanging="284"/>
      </w:pPr>
      <w:rPr>
        <w:rFonts w:hint="default"/>
        <w:lang w:val="pl-PL" w:eastAsia="en-US" w:bidi="ar-SA"/>
      </w:rPr>
    </w:lvl>
  </w:abstractNum>
  <w:abstractNum w:abstractNumId="1">
    <w:nsid w:val="B5E306ED"/>
    <w:multiLevelType w:val="multilevel"/>
    <w:tmpl w:val="B5E306ED"/>
    <w:lvl w:ilvl="0" w:tentative="0">
      <w:start w:val="1"/>
      <w:numFmt w:val="decimalZero"/>
      <w:lvlText w:val="%1."/>
      <w:lvlJc w:val="left"/>
      <w:pPr>
        <w:ind w:left="589" w:hanging="333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pl-PL" w:eastAsia="en-US" w:bidi="ar-SA"/>
      </w:rPr>
    </w:lvl>
    <w:lvl w:ilvl="1" w:tentative="0">
      <w:start w:val="0"/>
      <w:numFmt w:val="bullet"/>
      <w:lvlText w:val="•"/>
      <w:lvlJc w:val="left"/>
      <w:pPr>
        <w:ind w:left="1562" w:hanging="333"/>
      </w:pPr>
      <w:rPr>
        <w:rFonts w:hint="default"/>
        <w:lang w:val="pl-PL" w:eastAsia="en-US" w:bidi="ar-SA"/>
      </w:rPr>
    </w:lvl>
    <w:lvl w:ilvl="2" w:tentative="0">
      <w:start w:val="0"/>
      <w:numFmt w:val="bullet"/>
      <w:lvlText w:val="•"/>
      <w:lvlJc w:val="left"/>
      <w:pPr>
        <w:ind w:left="2545" w:hanging="333"/>
      </w:pPr>
      <w:rPr>
        <w:rFonts w:hint="default"/>
        <w:lang w:val="pl-PL" w:eastAsia="en-US" w:bidi="ar-SA"/>
      </w:rPr>
    </w:lvl>
    <w:lvl w:ilvl="3" w:tentative="0">
      <w:start w:val="0"/>
      <w:numFmt w:val="bullet"/>
      <w:lvlText w:val="•"/>
      <w:lvlJc w:val="left"/>
      <w:pPr>
        <w:ind w:left="3527" w:hanging="333"/>
      </w:pPr>
      <w:rPr>
        <w:rFonts w:hint="default"/>
        <w:lang w:val="pl-PL" w:eastAsia="en-US" w:bidi="ar-SA"/>
      </w:rPr>
    </w:lvl>
    <w:lvl w:ilvl="4" w:tentative="0">
      <w:start w:val="0"/>
      <w:numFmt w:val="bullet"/>
      <w:lvlText w:val="•"/>
      <w:lvlJc w:val="left"/>
      <w:pPr>
        <w:ind w:left="4510" w:hanging="333"/>
      </w:pPr>
      <w:rPr>
        <w:rFonts w:hint="default"/>
        <w:lang w:val="pl-PL" w:eastAsia="en-US" w:bidi="ar-SA"/>
      </w:rPr>
    </w:lvl>
    <w:lvl w:ilvl="5" w:tentative="0">
      <w:start w:val="0"/>
      <w:numFmt w:val="bullet"/>
      <w:lvlText w:val="•"/>
      <w:lvlJc w:val="left"/>
      <w:pPr>
        <w:ind w:left="5493" w:hanging="333"/>
      </w:pPr>
      <w:rPr>
        <w:rFonts w:hint="default"/>
        <w:lang w:val="pl-PL" w:eastAsia="en-US" w:bidi="ar-SA"/>
      </w:rPr>
    </w:lvl>
    <w:lvl w:ilvl="6" w:tentative="0">
      <w:start w:val="0"/>
      <w:numFmt w:val="bullet"/>
      <w:lvlText w:val="•"/>
      <w:lvlJc w:val="left"/>
      <w:pPr>
        <w:ind w:left="6475" w:hanging="333"/>
      </w:pPr>
      <w:rPr>
        <w:rFonts w:hint="default"/>
        <w:lang w:val="pl-PL" w:eastAsia="en-US" w:bidi="ar-SA"/>
      </w:rPr>
    </w:lvl>
    <w:lvl w:ilvl="7" w:tentative="0">
      <w:start w:val="0"/>
      <w:numFmt w:val="bullet"/>
      <w:lvlText w:val="•"/>
      <w:lvlJc w:val="left"/>
      <w:pPr>
        <w:ind w:left="7458" w:hanging="333"/>
      </w:pPr>
      <w:rPr>
        <w:rFonts w:hint="default"/>
        <w:lang w:val="pl-PL" w:eastAsia="en-US" w:bidi="ar-SA"/>
      </w:rPr>
    </w:lvl>
    <w:lvl w:ilvl="8" w:tentative="0">
      <w:start w:val="0"/>
      <w:numFmt w:val="bullet"/>
      <w:lvlText w:val="•"/>
      <w:lvlJc w:val="left"/>
      <w:pPr>
        <w:ind w:left="8441" w:hanging="333"/>
      </w:pPr>
      <w:rPr>
        <w:rFonts w:hint="default"/>
        <w:lang w:val="pl-PL" w:eastAsia="en-US" w:bidi="ar-SA"/>
      </w:rPr>
    </w:lvl>
  </w:abstractNum>
  <w:abstractNum w:abstractNumId="2">
    <w:nsid w:val="BF205925"/>
    <w:multiLevelType w:val="multilevel"/>
    <w:tmpl w:val="BF205925"/>
    <w:lvl w:ilvl="0" w:tentative="0">
      <w:start w:val="1"/>
      <w:numFmt w:val="decimalZero"/>
      <w:lvlText w:val="%1."/>
      <w:lvlJc w:val="left"/>
      <w:pPr>
        <w:ind w:left="539" w:hanging="284"/>
        <w:jc w:val="left"/>
      </w:pPr>
      <w:rPr>
        <w:rFonts w:hint="default"/>
        <w:spacing w:val="0"/>
        <w:w w:val="99"/>
        <w:lang w:val="pl-PL" w:eastAsia="en-US" w:bidi="ar-SA"/>
      </w:rPr>
    </w:lvl>
    <w:lvl w:ilvl="1" w:tentative="0">
      <w:start w:val="0"/>
      <w:numFmt w:val="bullet"/>
      <w:lvlText w:val="•"/>
      <w:lvlJc w:val="left"/>
      <w:pPr>
        <w:ind w:left="1526" w:hanging="284"/>
      </w:pPr>
      <w:rPr>
        <w:rFonts w:hint="default"/>
        <w:lang w:val="pl-PL" w:eastAsia="en-US" w:bidi="ar-SA"/>
      </w:rPr>
    </w:lvl>
    <w:lvl w:ilvl="2" w:tentative="0">
      <w:start w:val="0"/>
      <w:numFmt w:val="bullet"/>
      <w:lvlText w:val="•"/>
      <w:lvlJc w:val="left"/>
      <w:pPr>
        <w:ind w:left="2513" w:hanging="284"/>
      </w:pPr>
      <w:rPr>
        <w:rFonts w:hint="default"/>
        <w:lang w:val="pl-PL" w:eastAsia="en-US" w:bidi="ar-SA"/>
      </w:rPr>
    </w:lvl>
    <w:lvl w:ilvl="3" w:tentative="0">
      <w:start w:val="0"/>
      <w:numFmt w:val="bullet"/>
      <w:lvlText w:val="•"/>
      <w:lvlJc w:val="left"/>
      <w:pPr>
        <w:ind w:left="3499" w:hanging="284"/>
      </w:pPr>
      <w:rPr>
        <w:rFonts w:hint="default"/>
        <w:lang w:val="pl-PL" w:eastAsia="en-US" w:bidi="ar-SA"/>
      </w:rPr>
    </w:lvl>
    <w:lvl w:ilvl="4" w:tentative="0">
      <w:start w:val="0"/>
      <w:numFmt w:val="bullet"/>
      <w:lvlText w:val="•"/>
      <w:lvlJc w:val="left"/>
      <w:pPr>
        <w:ind w:left="4486" w:hanging="284"/>
      </w:pPr>
      <w:rPr>
        <w:rFonts w:hint="default"/>
        <w:lang w:val="pl-PL" w:eastAsia="en-US" w:bidi="ar-SA"/>
      </w:rPr>
    </w:lvl>
    <w:lvl w:ilvl="5" w:tentative="0">
      <w:start w:val="0"/>
      <w:numFmt w:val="bullet"/>
      <w:lvlText w:val="•"/>
      <w:lvlJc w:val="left"/>
      <w:pPr>
        <w:ind w:left="5473" w:hanging="284"/>
      </w:pPr>
      <w:rPr>
        <w:rFonts w:hint="default"/>
        <w:lang w:val="pl-PL" w:eastAsia="en-US" w:bidi="ar-SA"/>
      </w:rPr>
    </w:lvl>
    <w:lvl w:ilvl="6" w:tentative="0">
      <w:start w:val="0"/>
      <w:numFmt w:val="bullet"/>
      <w:lvlText w:val="•"/>
      <w:lvlJc w:val="left"/>
      <w:pPr>
        <w:ind w:left="6459" w:hanging="284"/>
      </w:pPr>
      <w:rPr>
        <w:rFonts w:hint="default"/>
        <w:lang w:val="pl-PL" w:eastAsia="en-US" w:bidi="ar-SA"/>
      </w:rPr>
    </w:lvl>
    <w:lvl w:ilvl="7" w:tentative="0">
      <w:start w:val="0"/>
      <w:numFmt w:val="bullet"/>
      <w:lvlText w:val="•"/>
      <w:lvlJc w:val="left"/>
      <w:pPr>
        <w:ind w:left="7446" w:hanging="284"/>
      </w:pPr>
      <w:rPr>
        <w:rFonts w:hint="default"/>
        <w:lang w:val="pl-PL" w:eastAsia="en-US" w:bidi="ar-SA"/>
      </w:rPr>
    </w:lvl>
    <w:lvl w:ilvl="8" w:tentative="0">
      <w:start w:val="0"/>
      <w:numFmt w:val="bullet"/>
      <w:lvlText w:val="•"/>
      <w:lvlJc w:val="left"/>
      <w:pPr>
        <w:ind w:left="8433" w:hanging="284"/>
      </w:pPr>
      <w:rPr>
        <w:rFonts w:hint="default"/>
        <w:lang w:val="pl-PL" w:eastAsia="en-US" w:bidi="ar-SA"/>
      </w:rPr>
    </w:lvl>
  </w:abstractNum>
  <w:abstractNum w:abstractNumId="3">
    <w:nsid w:val="C8879AEF"/>
    <w:multiLevelType w:val="multilevel"/>
    <w:tmpl w:val="C8879AEF"/>
    <w:lvl w:ilvl="0" w:tentative="0">
      <w:start w:val="0"/>
      <w:numFmt w:val="bullet"/>
      <w:lvlText w:val="-"/>
      <w:lvlJc w:val="left"/>
      <w:pPr>
        <w:ind w:left="256" w:hanging="120"/>
      </w:pPr>
      <w:rPr>
        <w:rFonts w:hint="default"/>
        <w:w w:val="100"/>
        <w:lang w:val="pl-PL" w:eastAsia="en-US" w:bidi="ar-SA"/>
      </w:rPr>
    </w:lvl>
    <w:lvl w:ilvl="1" w:tentative="0">
      <w:start w:val="0"/>
      <w:numFmt w:val="bullet"/>
      <w:lvlText w:val="•"/>
      <w:lvlJc w:val="left"/>
      <w:pPr>
        <w:ind w:left="1274" w:hanging="120"/>
      </w:pPr>
      <w:rPr>
        <w:rFonts w:hint="default"/>
        <w:lang w:val="pl-PL" w:eastAsia="en-US" w:bidi="ar-SA"/>
      </w:rPr>
    </w:lvl>
    <w:lvl w:ilvl="2" w:tentative="0">
      <w:start w:val="0"/>
      <w:numFmt w:val="bullet"/>
      <w:lvlText w:val="•"/>
      <w:lvlJc w:val="left"/>
      <w:pPr>
        <w:ind w:left="2289" w:hanging="120"/>
      </w:pPr>
      <w:rPr>
        <w:rFonts w:hint="default"/>
        <w:lang w:val="pl-PL" w:eastAsia="en-US" w:bidi="ar-SA"/>
      </w:rPr>
    </w:lvl>
    <w:lvl w:ilvl="3" w:tentative="0">
      <w:start w:val="0"/>
      <w:numFmt w:val="bullet"/>
      <w:lvlText w:val="•"/>
      <w:lvlJc w:val="left"/>
      <w:pPr>
        <w:ind w:left="3303" w:hanging="120"/>
      </w:pPr>
      <w:rPr>
        <w:rFonts w:hint="default"/>
        <w:lang w:val="pl-PL" w:eastAsia="en-US" w:bidi="ar-SA"/>
      </w:rPr>
    </w:lvl>
    <w:lvl w:ilvl="4" w:tentative="0">
      <w:start w:val="0"/>
      <w:numFmt w:val="bullet"/>
      <w:lvlText w:val="•"/>
      <w:lvlJc w:val="left"/>
      <w:pPr>
        <w:ind w:left="4318" w:hanging="120"/>
      </w:pPr>
      <w:rPr>
        <w:rFonts w:hint="default"/>
        <w:lang w:val="pl-PL" w:eastAsia="en-US" w:bidi="ar-SA"/>
      </w:rPr>
    </w:lvl>
    <w:lvl w:ilvl="5" w:tentative="0">
      <w:start w:val="0"/>
      <w:numFmt w:val="bullet"/>
      <w:lvlText w:val="•"/>
      <w:lvlJc w:val="left"/>
      <w:pPr>
        <w:ind w:left="5333" w:hanging="120"/>
      </w:pPr>
      <w:rPr>
        <w:rFonts w:hint="default"/>
        <w:lang w:val="pl-PL" w:eastAsia="en-US" w:bidi="ar-SA"/>
      </w:rPr>
    </w:lvl>
    <w:lvl w:ilvl="6" w:tentative="0">
      <w:start w:val="0"/>
      <w:numFmt w:val="bullet"/>
      <w:lvlText w:val="•"/>
      <w:lvlJc w:val="left"/>
      <w:pPr>
        <w:ind w:left="6347" w:hanging="120"/>
      </w:pPr>
      <w:rPr>
        <w:rFonts w:hint="default"/>
        <w:lang w:val="pl-PL" w:eastAsia="en-US" w:bidi="ar-SA"/>
      </w:rPr>
    </w:lvl>
    <w:lvl w:ilvl="7" w:tentative="0">
      <w:start w:val="0"/>
      <w:numFmt w:val="bullet"/>
      <w:lvlText w:val="•"/>
      <w:lvlJc w:val="left"/>
      <w:pPr>
        <w:ind w:left="7362" w:hanging="120"/>
      </w:pPr>
      <w:rPr>
        <w:rFonts w:hint="default"/>
        <w:lang w:val="pl-PL" w:eastAsia="en-US" w:bidi="ar-SA"/>
      </w:rPr>
    </w:lvl>
    <w:lvl w:ilvl="8" w:tentative="0">
      <w:start w:val="0"/>
      <w:numFmt w:val="bullet"/>
      <w:lvlText w:val="•"/>
      <w:lvlJc w:val="left"/>
      <w:pPr>
        <w:ind w:left="8377" w:hanging="120"/>
      </w:pPr>
      <w:rPr>
        <w:rFonts w:hint="default"/>
        <w:lang w:val="pl-PL" w:eastAsia="en-US" w:bidi="ar-SA"/>
      </w:rPr>
    </w:lvl>
  </w:abstractNum>
  <w:abstractNum w:abstractNumId="4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539" w:hanging="284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pl-PL" w:eastAsia="en-US" w:bidi="ar-SA"/>
      </w:rPr>
    </w:lvl>
    <w:lvl w:ilvl="1" w:tentative="0">
      <w:start w:val="1"/>
      <w:numFmt w:val="decimalZero"/>
      <w:lvlText w:val="%2."/>
      <w:lvlJc w:val="left"/>
      <w:pPr>
        <w:ind w:left="589" w:hanging="333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pl-PL" w:eastAsia="en-US" w:bidi="ar-SA"/>
      </w:rPr>
    </w:lvl>
    <w:lvl w:ilvl="2" w:tentative="0">
      <w:start w:val="0"/>
      <w:numFmt w:val="bullet"/>
      <w:lvlText w:val="•"/>
      <w:lvlJc w:val="left"/>
      <w:pPr>
        <w:ind w:left="1671" w:hanging="333"/>
      </w:pPr>
      <w:rPr>
        <w:rFonts w:hint="default"/>
        <w:lang w:val="pl-PL" w:eastAsia="en-US" w:bidi="ar-SA"/>
      </w:rPr>
    </w:lvl>
    <w:lvl w:ilvl="3" w:tentative="0">
      <w:start w:val="0"/>
      <w:numFmt w:val="bullet"/>
      <w:lvlText w:val="•"/>
      <w:lvlJc w:val="left"/>
      <w:pPr>
        <w:ind w:left="2763" w:hanging="333"/>
      </w:pPr>
      <w:rPr>
        <w:rFonts w:hint="default"/>
        <w:lang w:val="pl-PL" w:eastAsia="en-US" w:bidi="ar-SA"/>
      </w:rPr>
    </w:lvl>
    <w:lvl w:ilvl="4" w:tentative="0">
      <w:start w:val="0"/>
      <w:numFmt w:val="bullet"/>
      <w:lvlText w:val="•"/>
      <w:lvlJc w:val="left"/>
      <w:pPr>
        <w:ind w:left="3855" w:hanging="333"/>
      </w:pPr>
      <w:rPr>
        <w:rFonts w:hint="default"/>
        <w:lang w:val="pl-PL" w:eastAsia="en-US" w:bidi="ar-SA"/>
      </w:rPr>
    </w:lvl>
    <w:lvl w:ilvl="5" w:tentative="0">
      <w:start w:val="0"/>
      <w:numFmt w:val="bullet"/>
      <w:lvlText w:val="•"/>
      <w:lvlJc w:val="left"/>
      <w:pPr>
        <w:ind w:left="4947" w:hanging="333"/>
      </w:pPr>
      <w:rPr>
        <w:rFonts w:hint="default"/>
        <w:lang w:val="pl-PL" w:eastAsia="en-US" w:bidi="ar-SA"/>
      </w:rPr>
    </w:lvl>
    <w:lvl w:ilvl="6" w:tentative="0">
      <w:start w:val="0"/>
      <w:numFmt w:val="bullet"/>
      <w:lvlText w:val="•"/>
      <w:lvlJc w:val="left"/>
      <w:pPr>
        <w:ind w:left="6039" w:hanging="333"/>
      </w:pPr>
      <w:rPr>
        <w:rFonts w:hint="default"/>
        <w:lang w:val="pl-PL" w:eastAsia="en-US" w:bidi="ar-SA"/>
      </w:rPr>
    </w:lvl>
    <w:lvl w:ilvl="7" w:tentative="0">
      <w:start w:val="0"/>
      <w:numFmt w:val="bullet"/>
      <w:lvlText w:val="•"/>
      <w:lvlJc w:val="left"/>
      <w:pPr>
        <w:ind w:left="7130" w:hanging="333"/>
      </w:pPr>
      <w:rPr>
        <w:rFonts w:hint="default"/>
        <w:lang w:val="pl-PL" w:eastAsia="en-US" w:bidi="ar-SA"/>
      </w:rPr>
    </w:lvl>
    <w:lvl w:ilvl="8" w:tentative="0">
      <w:start w:val="0"/>
      <w:numFmt w:val="bullet"/>
      <w:lvlText w:val="•"/>
      <w:lvlJc w:val="left"/>
      <w:pPr>
        <w:ind w:left="8222" w:hanging="333"/>
      </w:pPr>
      <w:rPr>
        <w:rFonts w:hint="default"/>
        <w:lang w:val="pl-PL" w:eastAsia="en-US" w:bidi="ar-SA"/>
      </w:rPr>
    </w:lvl>
  </w:abstractNum>
  <w:abstractNum w:abstractNumId="5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683" w:hanging="428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pl-PL" w:eastAsia="en-US" w:bidi="ar-SA"/>
      </w:rPr>
    </w:lvl>
    <w:lvl w:ilvl="1" w:tentative="0">
      <w:start w:val="0"/>
      <w:numFmt w:val="bullet"/>
      <w:lvlText w:val="•"/>
      <w:lvlJc w:val="left"/>
      <w:pPr>
        <w:ind w:left="1652" w:hanging="428"/>
      </w:pPr>
      <w:rPr>
        <w:rFonts w:hint="default"/>
        <w:lang w:val="pl-PL" w:eastAsia="en-US" w:bidi="ar-SA"/>
      </w:rPr>
    </w:lvl>
    <w:lvl w:ilvl="2" w:tentative="0">
      <w:start w:val="0"/>
      <w:numFmt w:val="bullet"/>
      <w:lvlText w:val="•"/>
      <w:lvlJc w:val="left"/>
      <w:pPr>
        <w:ind w:left="2625" w:hanging="428"/>
      </w:pPr>
      <w:rPr>
        <w:rFonts w:hint="default"/>
        <w:lang w:val="pl-PL" w:eastAsia="en-US" w:bidi="ar-SA"/>
      </w:rPr>
    </w:lvl>
    <w:lvl w:ilvl="3" w:tentative="0">
      <w:start w:val="0"/>
      <w:numFmt w:val="bullet"/>
      <w:lvlText w:val="•"/>
      <w:lvlJc w:val="left"/>
      <w:pPr>
        <w:ind w:left="3597" w:hanging="428"/>
      </w:pPr>
      <w:rPr>
        <w:rFonts w:hint="default"/>
        <w:lang w:val="pl-PL" w:eastAsia="en-US" w:bidi="ar-SA"/>
      </w:rPr>
    </w:lvl>
    <w:lvl w:ilvl="4" w:tentative="0">
      <w:start w:val="0"/>
      <w:numFmt w:val="bullet"/>
      <w:lvlText w:val="•"/>
      <w:lvlJc w:val="left"/>
      <w:pPr>
        <w:ind w:left="4570" w:hanging="428"/>
      </w:pPr>
      <w:rPr>
        <w:rFonts w:hint="default"/>
        <w:lang w:val="pl-PL" w:eastAsia="en-US" w:bidi="ar-SA"/>
      </w:rPr>
    </w:lvl>
    <w:lvl w:ilvl="5" w:tentative="0">
      <w:start w:val="0"/>
      <w:numFmt w:val="bullet"/>
      <w:lvlText w:val="•"/>
      <w:lvlJc w:val="left"/>
      <w:pPr>
        <w:ind w:left="5543" w:hanging="428"/>
      </w:pPr>
      <w:rPr>
        <w:rFonts w:hint="default"/>
        <w:lang w:val="pl-PL" w:eastAsia="en-US" w:bidi="ar-SA"/>
      </w:rPr>
    </w:lvl>
    <w:lvl w:ilvl="6" w:tentative="0">
      <w:start w:val="0"/>
      <w:numFmt w:val="bullet"/>
      <w:lvlText w:val="•"/>
      <w:lvlJc w:val="left"/>
      <w:pPr>
        <w:ind w:left="6515" w:hanging="428"/>
      </w:pPr>
      <w:rPr>
        <w:rFonts w:hint="default"/>
        <w:lang w:val="pl-PL" w:eastAsia="en-US" w:bidi="ar-SA"/>
      </w:rPr>
    </w:lvl>
    <w:lvl w:ilvl="7" w:tentative="0">
      <w:start w:val="0"/>
      <w:numFmt w:val="bullet"/>
      <w:lvlText w:val="•"/>
      <w:lvlJc w:val="left"/>
      <w:pPr>
        <w:ind w:left="7488" w:hanging="428"/>
      </w:pPr>
      <w:rPr>
        <w:rFonts w:hint="default"/>
        <w:lang w:val="pl-PL" w:eastAsia="en-US" w:bidi="ar-SA"/>
      </w:rPr>
    </w:lvl>
    <w:lvl w:ilvl="8" w:tentative="0">
      <w:start w:val="0"/>
      <w:numFmt w:val="bullet"/>
      <w:lvlText w:val="•"/>
      <w:lvlJc w:val="left"/>
      <w:pPr>
        <w:ind w:left="8461" w:hanging="428"/>
      </w:pPr>
      <w:rPr>
        <w:rFonts w:hint="default"/>
        <w:lang w:val="pl-PL" w:eastAsia="en-US" w:bidi="ar-SA"/>
      </w:rPr>
    </w:lvl>
  </w:abstractNum>
  <w:abstractNum w:abstractNumId="6">
    <w:nsid w:val="0248C179"/>
    <w:multiLevelType w:val="multilevel"/>
    <w:tmpl w:val="0248C179"/>
    <w:lvl w:ilvl="0" w:tentative="0">
      <w:start w:val="1"/>
      <w:numFmt w:val="decimalZero"/>
      <w:lvlText w:val="%1."/>
      <w:lvlJc w:val="left"/>
      <w:pPr>
        <w:ind w:left="589" w:hanging="333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pl-PL" w:eastAsia="en-US" w:bidi="ar-SA"/>
      </w:rPr>
    </w:lvl>
    <w:lvl w:ilvl="1" w:tentative="0">
      <w:start w:val="0"/>
      <w:numFmt w:val="bullet"/>
      <w:lvlText w:val="•"/>
      <w:lvlJc w:val="left"/>
      <w:pPr>
        <w:ind w:left="1562" w:hanging="333"/>
      </w:pPr>
      <w:rPr>
        <w:rFonts w:hint="default"/>
        <w:lang w:val="pl-PL" w:eastAsia="en-US" w:bidi="ar-SA"/>
      </w:rPr>
    </w:lvl>
    <w:lvl w:ilvl="2" w:tentative="0">
      <w:start w:val="0"/>
      <w:numFmt w:val="bullet"/>
      <w:lvlText w:val="•"/>
      <w:lvlJc w:val="left"/>
      <w:pPr>
        <w:ind w:left="2545" w:hanging="333"/>
      </w:pPr>
      <w:rPr>
        <w:rFonts w:hint="default"/>
        <w:lang w:val="pl-PL" w:eastAsia="en-US" w:bidi="ar-SA"/>
      </w:rPr>
    </w:lvl>
    <w:lvl w:ilvl="3" w:tentative="0">
      <w:start w:val="0"/>
      <w:numFmt w:val="bullet"/>
      <w:lvlText w:val="•"/>
      <w:lvlJc w:val="left"/>
      <w:pPr>
        <w:ind w:left="3527" w:hanging="333"/>
      </w:pPr>
      <w:rPr>
        <w:rFonts w:hint="default"/>
        <w:lang w:val="pl-PL" w:eastAsia="en-US" w:bidi="ar-SA"/>
      </w:rPr>
    </w:lvl>
    <w:lvl w:ilvl="4" w:tentative="0">
      <w:start w:val="0"/>
      <w:numFmt w:val="bullet"/>
      <w:lvlText w:val="•"/>
      <w:lvlJc w:val="left"/>
      <w:pPr>
        <w:ind w:left="4510" w:hanging="333"/>
      </w:pPr>
      <w:rPr>
        <w:rFonts w:hint="default"/>
        <w:lang w:val="pl-PL" w:eastAsia="en-US" w:bidi="ar-SA"/>
      </w:rPr>
    </w:lvl>
    <w:lvl w:ilvl="5" w:tentative="0">
      <w:start w:val="0"/>
      <w:numFmt w:val="bullet"/>
      <w:lvlText w:val="•"/>
      <w:lvlJc w:val="left"/>
      <w:pPr>
        <w:ind w:left="5493" w:hanging="333"/>
      </w:pPr>
      <w:rPr>
        <w:rFonts w:hint="default"/>
        <w:lang w:val="pl-PL" w:eastAsia="en-US" w:bidi="ar-SA"/>
      </w:rPr>
    </w:lvl>
    <w:lvl w:ilvl="6" w:tentative="0">
      <w:start w:val="0"/>
      <w:numFmt w:val="bullet"/>
      <w:lvlText w:val="•"/>
      <w:lvlJc w:val="left"/>
      <w:pPr>
        <w:ind w:left="6475" w:hanging="333"/>
      </w:pPr>
      <w:rPr>
        <w:rFonts w:hint="default"/>
        <w:lang w:val="pl-PL" w:eastAsia="en-US" w:bidi="ar-SA"/>
      </w:rPr>
    </w:lvl>
    <w:lvl w:ilvl="7" w:tentative="0">
      <w:start w:val="0"/>
      <w:numFmt w:val="bullet"/>
      <w:lvlText w:val="•"/>
      <w:lvlJc w:val="left"/>
      <w:pPr>
        <w:ind w:left="7458" w:hanging="333"/>
      </w:pPr>
      <w:rPr>
        <w:rFonts w:hint="default"/>
        <w:lang w:val="pl-PL" w:eastAsia="en-US" w:bidi="ar-SA"/>
      </w:rPr>
    </w:lvl>
    <w:lvl w:ilvl="8" w:tentative="0">
      <w:start w:val="0"/>
      <w:numFmt w:val="bullet"/>
      <w:lvlText w:val="•"/>
      <w:lvlJc w:val="left"/>
      <w:pPr>
        <w:ind w:left="8441" w:hanging="333"/>
      </w:pPr>
      <w:rPr>
        <w:rFonts w:hint="default"/>
        <w:lang w:val="pl-PL" w:eastAsia="en-US" w:bidi="ar-SA"/>
      </w:rPr>
    </w:lvl>
  </w:abstractNum>
  <w:abstractNum w:abstractNumId="7">
    <w:nsid w:val="03D62ECE"/>
    <w:multiLevelType w:val="multilevel"/>
    <w:tmpl w:val="03D62ECE"/>
    <w:lvl w:ilvl="0" w:tentative="0">
      <w:start w:val="1"/>
      <w:numFmt w:val="decimalZero"/>
      <w:lvlText w:val="%1."/>
      <w:lvlJc w:val="left"/>
      <w:pPr>
        <w:ind w:left="539" w:hanging="284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pl-PL" w:eastAsia="en-US" w:bidi="ar-SA"/>
      </w:rPr>
    </w:lvl>
    <w:lvl w:ilvl="1" w:tentative="0">
      <w:start w:val="0"/>
      <w:numFmt w:val="bullet"/>
      <w:lvlText w:val="•"/>
      <w:lvlJc w:val="left"/>
      <w:pPr>
        <w:ind w:left="1526" w:hanging="284"/>
      </w:pPr>
      <w:rPr>
        <w:rFonts w:hint="default"/>
        <w:lang w:val="pl-PL" w:eastAsia="en-US" w:bidi="ar-SA"/>
      </w:rPr>
    </w:lvl>
    <w:lvl w:ilvl="2" w:tentative="0">
      <w:start w:val="0"/>
      <w:numFmt w:val="bullet"/>
      <w:lvlText w:val="•"/>
      <w:lvlJc w:val="left"/>
      <w:pPr>
        <w:ind w:left="2513" w:hanging="284"/>
      </w:pPr>
      <w:rPr>
        <w:rFonts w:hint="default"/>
        <w:lang w:val="pl-PL" w:eastAsia="en-US" w:bidi="ar-SA"/>
      </w:rPr>
    </w:lvl>
    <w:lvl w:ilvl="3" w:tentative="0">
      <w:start w:val="0"/>
      <w:numFmt w:val="bullet"/>
      <w:lvlText w:val="•"/>
      <w:lvlJc w:val="left"/>
      <w:pPr>
        <w:ind w:left="3499" w:hanging="284"/>
      </w:pPr>
      <w:rPr>
        <w:rFonts w:hint="default"/>
        <w:lang w:val="pl-PL" w:eastAsia="en-US" w:bidi="ar-SA"/>
      </w:rPr>
    </w:lvl>
    <w:lvl w:ilvl="4" w:tentative="0">
      <w:start w:val="0"/>
      <w:numFmt w:val="bullet"/>
      <w:lvlText w:val="•"/>
      <w:lvlJc w:val="left"/>
      <w:pPr>
        <w:ind w:left="4486" w:hanging="284"/>
      </w:pPr>
      <w:rPr>
        <w:rFonts w:hint="default"/>
        <w:lang w:val="pl-PL" w:eastAsia="en-US" w:bidi="ar-SA"/>
      </w:rPr>
    </w:lvl>
    <w:lvl w:ilvl="5" w:tentative="0">
      <w:start w:val="0"/>
      <w:numFmt w:val="bullet"/>
      <w:lvlText w:val="•"/>
      <w:lvlJc w:val="left"/>
      <w:pPr>
        <w:ind w:left="5473" w:hanging="284"/>
      </w:pPr>
      <w:rPr>
        <w:rFonts w:hint="default"/>
        <w:lang w:val="pl-PL" w:eastAsia="en-US" w:bidi="ar-SA"/>
      </w:rPr>
    </w:lvl>
    <w:lvl w:ilvl="6" w:tentative="0">
      <w:start w:val="0"/>
      <w:numFmt w:val="bullet"/>
      <w:lvlText w:val="•"/>
      <w:lvlJc w:val="left"/>
      <w:pPr>
        <w:ind w:left="6459" w:hanging="284"/>
      </w:pPr>
      <w:rPr>
        <w:rFonts w:hint="default"/>
        <w:lang w:val="pl-PL" w:eastAsia="en-US" w:bidi="ar-SA"/>
      </w:rPr>
    </w:lvl>
    <w:lvl w:ilvl="7" w:tentative="0">
      <w:start w:val="0"/>
      <w:numFmt w:val="bullet"/>
      <w:lvlText w:val="•"/>
      <w:lvlJc w:val="left"/>
      <w:pPr>
        <w:ind w:left="7446" w:hanging="284"/>
      </w:pPr>
      <w:rPr>
        <w:rFonts w:hint="default"/>
        <w:lang w:val="pl-PL" w:eastAsia="en-US" w:bidi="ar-SA"/>
      </w:rPr>
    </w:lvl>
    <w:lvl w:ilvl="8" w:tentative="0">
      <w:start w:val="0"/>
      <w:numFmt w:val="bullet"/>
      <w:lvlText w:val="•"/>
      <w:lvlJc w:val="left"/>
      <w:pPr>
        <w:ind w:left="8433" w:hanging="284"/>
      </w:pPr>
      <w:rPr>
        <w:rFonts w:hint="default"/>
        <w:lang w:val="pl-PL" w:eastAsia="en-US" w:bidi="ar-SA"/>
      </w:rPr>
    </w:lvl>
  </w:abstractNum>
  <w:abstractNum w:abstractNumId="8">
    <w:nsid w:val="25B654F3"/>
    <w:multiLevelType w:val="multilevel"/>
    <w:tmpl w:val="25B654F3"/>
    <w:lvl w:ilvl="0" w:tentative="0">
      <w:start w:val="1"/>
      <w:numFmt w:val="decimalZero"/>
      <w:lvlText w:val="%1."/>
      <w:lvlJc w:val="left"/>
      <w:pPr>
        <w:ind w:left="589" w:hanging="333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pl-PL" w:eastAsia="en-US" w:bidi="ar-SA"/>
      </w:rPr>
    </w:lvl>
    <w:lvl w:ilvl="1" w:tentative="0">
      <w:start w:val="0"/>
      <w:numFmt w:val="bullet"/>
      <w:lvlText w:val="•"/>
      <w:lvlJc w:val="left"/>
      <w:pPr>
        <w:ind w:left="1562" w:hanging="333"/>
      </w:pPr>
      <w:rPr>
        <w:rFonts w:hint="default"/>
        <w:lang w:val="pl-PL" w:eastAsia="en-US" w:bidi="ar-SA"/>
      </w:rPr>
    </w:lvl>
    <w:lvl w:ilvl="2" w:tentative="0">
      <w:start w:val="0"/>
      <w:numFmt w:val="bullet"/>
      <w:lvlText w:val="•"/>
      <w:lvlJc w:val="left"/>
      <w:pPr>
        <w:ind w:left="2545" w:hanging="333"/>
      </w:pPr>
      <w:rPr>
        <w:rFonts w:hint="default"/>
        <w:lang w:val="pl-PL" w:eastAsia="en-US" w:bidi="ar-SA"/>
      </w:rPr>
    </w:lvl>
    <w:lvl w:ilvl="3" w:tentative="0">
      <w:start w:val="0"/>
      <w:numFmt w:val="bullet"/>
      <w:lvlText w:val="•"/>
      <w:lvlJc w:val="left"/>
      <w:pPr>
        <w:ind w:left="3527" w:hanging="333"/>
      </w:pPr>
      <w:rPr>
        <w:rFonts w:hint="default"/>
        <w:lang w:val="pl-PL" w:eastAsia="en-US" w:bidi="ar-SA"/>
      </w:rPr>
    </w:lvl>
    <w:lvl w:ilvl="4" w:tentative="0">
      <w:start w:val="0"/>
      <w:numFmt w:val="bullet"/>
      <w:lvlText w:val="•"/>
      <w:lvlJc w:val="left"/>
      <w:pPr>
        <w:ind w:left="4510" w:hanging="333"/>
      </w:pPr>
      <w:rPr>
        <w:rFonts w:hint="default"/>
        <w:lang w:val="pl-PL" w:eastAsia="en-US" w:bidi="ar-SA"/>
      </w:rPr>
    </w:lvl>
    <w:lvl w:ilvl="5" w:tentative="0">
      <w:start w:val="0"/>
      <w:numFmt w:val="bullet"/>
      <w:lvlText w:val="•"/>
      <w:lvlJc w:val="left"/>
      <w:pPr>
        <w:ind w:left="5493" w:hanging="333"/>
      </w:pPr>
      <w:rPr>
        <w:rFonts w:hint="default"/>
        <w:lang w:val="pl-PL" w:eastAsia="en-US" w:bidi="ar-SA"/>
      </w:rPr>
    </w:lvl>
    <w:lvl w:ilvl="6" w:tentative="0">
      <w:start w:val="0"/>
      <w:numFmt w:val="bullet"/>
      <w:lvlText w:val="•"/>
      <w:lvlJc w:val="left"/>
      <w:pPr>
        <w:ind w:left="6475" w:hanging="333"/>
      </w:pPr>
      <w:rPr>
        <w:rFonts w:hint="default"/>
        <w:lang w:val="pl-PL" w:eastAsia="en-US" w:bidi="ar-SA"/>
      </w:rPr>
    </w:lvl>
    <w:lvl w:ilvl="7" w:tentative="0">
      <w:start w:val="0"/>
      <w:numFmt w:val="bullet"/>
      <w:lvlText w:val="•"/>
      <w:lvlJc w:val="left"/>
      <w:pPr>
        <w:ind w:left="7458" w:hanging="333"/>
      </w:pPr>
      <w:rPr>
        <w:rFonts w:hint="default"/>
        <w:lang w:val="pl-PL" w:eastAsia="en-US" w:bidi="ar-SA"/>
      </w:rPr>
    </w:lvl>
    <w:lvl w:ilvl="8" w:tentative="0">
      <w:start w:val="0"/>
      <w:numFmt w:val="bullet"/>
      <w:lvlText w:val="•"/>
      <w:lvlJc w:val="left"/>
      <w:pPr>
        <w:ind w:left="8441" w:hanging="333"/>
      </w:pPr>
      <w:rPr>
        <w:rFonts w:hint="default"/>
        <w:lang w:val="pl-PL" w:eastAsia="en-US" w:bidi="ar-SA"/>
      </w:rPr>
    </w:lvl>
  </w:abstractNum>
  <w:abstractNum w:abstractNumId="9">
    <w:nsid w:val="2A8F537B"/>
    <w:multiLevelType w:val="multilevel"/>
    <w:tmpl w:val="2A8F537B"/>
    <w:lvl w:ilvl="0" w:tentative="0">
      <w:start w:val="1"/>
      <w:numFmt w:val="lowerLetter"/>
      <w:lvlText w:val="%1)"/>
      <w:lvlJc w:val="left"/>
      <w:pPr>
        <w:ind w:left="822" w:hanging="316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pl-PL" w:eastAsia="en-US" w:bidi="ar-SA"/>
      </w:rPr>
    </w:lvl>
    <w:lvl w:ilvl="1" w:tentative="0">
      <w:start w:val="0"/>
      <w:numFmt w:val="bullet"/>
      <w:lvlText w:val="•"/>
      <w:lvlJc w:val="left"/>
      <w:pPr>
        <w:ind w:left="1778" w:hanging="316"/>
      </w:pPr>
      <w:rPr>
        <w:rFonts w:hint="default"/>
        <w:lang w:val="pl-PL" w:eastAsia="en-US" w:bidi="ar-SA"/>
      </w:rPr>
    </w:lvl>
    <w:lvl w:ilvl="2" w:tentative="0">
      <w:start w:val="0"/>
      <w:numFmt w:val="bullet"/>
      <w:lvlText w:val="•"/>
      <w:lvlJc w:val="left"/>
      <w:pPr>
        <w:ind w:left="2737" w:hanging="316"/>
      </w:pPr>
      <w:rPr>
        <w:rFonts w:hint="default"/>
        <w:lang w:val="pl-PL" w:eastAsia="en-US" w:bidi="ar-SA"/>
      </w:rPr>
    </w:lvl>
    <w:lvl w:ilvl="3" w:tentative="0">
      <w:start w:val="0"/>
      <w:numFmt w:val="bullet"/>
      <w:lvlText w:val="•"/>
      <w:lvlJc w:val="left"/>
      <w:pPr>
        <w:ind w:left="3695" w:hanging="316"/>
      </w:pPr>
      <w:rPr>
        <w:rFonts w:hint="default"/>
        <w:lang w:val="pl-PL" w:eastAsia="en-US" w:bidi="ar-SA"/>
      </w:rPr>
    </w:lvl>
    <w:lvl w:ilvl="4" w:tentative="0">
      <w:start w:val="0"/>
      <w:numFmt w:val="bullet"/>
      <w:lvlText w:val="•"/>
      <w:lvlJc w:val="left"/>
      <w:pPr>
        <w:ind w:left="4654" w:hanging="316"/>
      </w:pPr>
      <w:rPr>
        <w:rFonts w:hint="default"/>
        <w:lang w:val="pl-PL" w:eastAsia="en-US" w:bidi="ar-SA"/>
      </w:rPr>
    </w:lvl>
    <w:lvl w:ilvl="5" w:tentative="0">
      <w:start w:val="0"/>
      <w:numFmt w:val="bullet"/>
      <w:lvlText w:val="•"/>
      <w:lvlJc w:val="left"/>
      <w:pPr>
        <w:ind w:left="5613" w:hanging="316"/>
      </w:pPr>
      <w:rPr>
        <w:rFonts w:hint="default"/>
        <w:lang w:val="pl-PL" w:eastAsia="en-US" w:bidi="ar-SA"/>
      </w:rPr>
    </w:lvl>
    <w:lvl w:ilvl="6" w:tentative="0">
      <w:start w:val="0"/>
      <w:numFmt w:val="bullet"/>
      <w:lvlText w:val="•"/>
      <w:lvlJc w:val="left"/>
      <w:pPr>
        <w:ind w:left="6571" w:hanging="316"/>
      </w:pPr>
      <w:rPr>
        <w:rFonts w:hint="default"/>
        <w:lang w:val="pl-PL" w:eastAsia="en-US" w:bidi="ar-SA"/>
      </w:rPr>
    </w:lvl>
    <w:lvl w:ilvl="7" w:tentative="0">
      <w:start w:val="0"/>
      <w:numFmt w:val="bullet"/>
      <w:lvlText w:val="•"/>
      <w:lvlJc w:val="left"/>
      <w:pPr>
        <w:ind w:left="7530" w:hanging="316"/>
      </w:pPr>
      <w:rPr>
        <w:rFonts w:hint="default"/>
        <w:lang w:val="pl-PL" w:eastAsia="en-US" w:bidi="ar-SA"/>
      </w:rPr>
    </w:lvl>
    <w:lvl w:ilvl="8" w:tentative="0">
      <w:start w:val="0"/>
      <w:numFmt w:val="bullet"/>
      <w:lvlText w:val="•"/>
      <w:lvlJc w:val="left"/>
      <w:pPr>
        <w:ind w:left="8489" w:hanging="316"/>
      </w:pPr>
      <w:rPr>
        <w:rFonts w:hint="default"/>
        <w:lang w:val="pl-PL" w:eastAsia="en-US" w:bidi="ar-SA"/>
      </w:rPr>
    </w:lvl>
  </w:abstractNum>
  <w:abstractNum w:abstractNumId="10">
    <w:nsid w:val="4D4DC07F"/>
    <w:multiLevelType w:val="multilevel"/>
    <w:tmpl w:val="4D4DC07F"/>
    <w:lvl w:ilvl="0" w:tentative="0">
      <w:start w:val="0"/>
      <w:numFmt w:val="bullet"/>
      <w:lvlText w:val="-"/>
      <w:lvlJc w:val="left"/>
      <w:pPr>
        <w:ind w:left="539" w:hanging="284"/>
      </w:pPr>
      <w:rPr>
        <w:rFonts w:hint="default" w:ascii="Arial MT" w:hAnsi="Arial MT" w:eastAsia="Arial MT" w:cs="Arial MT"/>
        <w:w w:val="100"/>
        <w:sz w:val="18"/>
        <w:szCs w:val="18"/>
        <w:lang w:val="pl-PL" w:eastAsia="en-US" w:bidi="ar-SA"/>
      </w:rPr>
    </w:lvl>
    <w:lvl w:ilvl="1" w:tentative="0">
      <w:start w:val="0"/>
      <w:numFmt w:val="bullet"/>
      <w:lvlText w:val="•"/>
      <w:lvlJc w:val="left"/>
      <w:pPr>
        <w:ind w:left="1526" w:hanging="284"/>
      </w:pPr>
      <w:rPr>
        <w:rFonts w:hint="default"/>
        <w:lang w:val="pl-PL" w:eastAsia="en-US" w:bidi="ar-SA"/>
      </w:rPr>
    </w:lvl>
    <w:lvl w:ilvl="2" w:tentative="0">
      <w:start w:val="0"/>
      <w:numFmt w:val="bullet"/>
      <w:lvlText w:val="•"/>
      <w:lvlJc w:val="left"/>
      <w:pPr>
        <w:ind w:left="2513" w:hanging="284"/>
      </w:pPr>
      <w:rPr>
        <w:rFonts w:hint="default"/>
        <w:lang w:val="pl-PL" w:eastAsia="en-US" w:bidi="ar-SA"/>
      </w:rPr>
    </w:lvl>
    <w:lvl w:ilvl="3" w:tentative="0">
      <w:start w:val="0"/>
      <w:numFmt w:val="bullet"/>
      <w:lvlText w:val="•"/>
      <w:lvlJc w:val="left"/>
      <w:pPr>
        <w:ind w:left="3499" w:hanging="284"/>
      </w:pPr>
      <w:rPr>
        <w:rFonts w:hint="default"/>
        <w:lang w:val="pl-PL" w:eastAsia="en-US" w:bidi="ar-SA"/>
      </w:rPr>
    </w:lvl>
    <w:lvl w:ilvl="4" w:tentative="0">
      <w:start w:val="0"/>
      <w:numFmt w:val="bullet"/>
      <w:lvlText w:val="•"/>
      <w:lvlJc w:val="left"/>
      <w:pPr>
        <w:ind w:left="4486" w:hanging="284"/>
      </w:pPr>
      <w:rPr>
        <w:rFonts w:hint="default"/>
        <w:lang w:val="pl-PL" w:eastAsia="en-US" w:bidi="ar-SA"/>
      </w:rPr>
    </w:lvl>
    <w:lvl w:ilvl="5" w:tentative="0">
      <w:start w:val="0"/>
      <w:numFmt w:val="bullet"/>
      <w:lvlText w:val="•"/>
      <w:lvlJc w:val="left"/>
      <w:pPr>
        <w:ind w:left="5473" w:hanging="284"/>
      </w:pPr>
      <w:rPr>
        <w:rFonts w:hint="default"/>
        <w:lang w:val="pl-PL" w:eastAsia="en-US" w:bidi="ar-SA"/>
      </w:rPr>
    </w:lvl>
    <w:lvl w:ilvl="6" w:tentative="0">
      <w:start w:val="0"/>
      <w:numFmt w:val="bullet"/>
      <w:lvlText w:val="•"/>
      <w:lvlJc w:val="left"/>
      <w:pPr>
        <w:ind w:left="6459" w:hanging="284"/>
      </w:pPr>
      <w:rPr>
        <w:rFonts w:hint="default"/>
        <w:lang w:val="pl-PL" w:eastAsia="en-US" w:bidi="ar-SA"/>
      </w:rPr>
    </w:lvl>
    <w:lvl w:ilvl="7" w:tentative="0">
      <w:start w:val="0"/>
      <w:numFmt w:val="bullet"/>
      <w:lvlText w:val="•"/>
      <w:lvlJc w:val="left"/>
      <w:pPr>
        <w:ind w:left="7446" w:hanging="284"/>
      </w:pPr>
      <w:rPr>
        <w:rFonts w:hint="default"/>
        <w:lang w:val="pl-PL" w:eastAsia="en-US" w:bidi="ar-SA"/>
      </w:rPr>
    </w:lvl>
    <w:lvl w:ilvl="8" w:tentative="0">
      <w:start w:val="0"/>
      <w:numFmt w:val="bullet"/>
      <w:lvlText w:val="•"/>
      <w:lvlJc w:val="left"/>
      <w:pPr>
        <w:ind w:left="8433" w:hanging="284"/>
      </w:pPr>
      <w:rPr>
        <w:rFonts w:hint="default"/>
        <w:lang w:val="pl-PL" w:eastAsia="en-US" w:bidi="ar-SA"/>
      </w:rPr>
    </w:lvl>
  </w:abstractNum>
  <w:abstractNum w:abstractNumId="11">
    <w:nsid w:val="59ADCABA"/>
    <w:multiLevelType w:val="multilevel"/>
    <w:tmpl w:val="59ADCABA"/>
    <w:lvl w:ilvl="0" w:tentative="0">
      <w:start w:val="1"/>
      <w:numFmt w:val="decimalZero"/>
      <w:lvlText w:val="%1."/>
      <w:lvlJc w:val="left"/>
      <w:pPr>
        <w:ind w:left="539" w:hanging="284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pl-PL" w:eastAsia="en-US" w:bidi="ar-SA"/>
      </w:rPr>
    </w:lvl>
    <w:lvl w:ilvl="1" w:tentative="0">
      <w:start w:val="0"/>
      <w:numFmt w:val="bullet"/>
      <w:lvlText w:val="•"/>
      <w:lvlJc w:val="left"/>
      <w:pPr>
        <w:ind w:left="1526" w:hanging="284"/>
      </w:pPr>
      <w:rPr>
        <w:rFonts w:hint="default"/>
        <w:lang w:val="pl-PL" w:eastAsia="en-US" w:bidi="ar-SA"/>
      </w:rPr>
    </w:lvl>
    <w:lvl w:ilvl="2" w:tentative="0">
      <w:start w:val="0"/>
      <w:numFmt w:val="bullet"/>
      <w:lvlText w:val="•"/>
      <w:lvlJc w:val="left"/>
      <w:pPr>
        <w:ind w:left="2513" w:hanging="284"/>
      </w:pPr>
      <w:rPr>
        <w:rFonts w:hint="default"/>
        <w:lang w:val="pl-PL" w:eastAsia="en-US" w:bidi="ar-SA"/>
      </w:rPr>
    </w:lvl>
    <w:lvl w:ilvl="3" w:tentative="0">
      <w:start w:val="0"/>
      <w:numFmt w:val="bullet"/>
      <w:lvlText w:val="•"/>
      <w:lvlJc w:val="left"/>
      <w:pPr>
        <w:ind w:left="3499" w:hanging="284"/>
      </w:pPr>
      <w:rPr>
        <w:rFonts w:hint="default"/>
        <w:lang w:val="pl-PL" w:eastAsia="en-US" w:bidi="ar-SA"/>
      </w:rPr>
    </w:lvl>
    <w:lvl w:ilvl="4" w:tentative="0">
      <w:start w:val="0"/>
      <w:numFmt w:val="bullet"/>
      <w:lvlText w:val="•"/>
      <w:lvlJc w:val="left"/>
      <w:pPr>
        <w:ind w:left="4486" w:hanging="284"/>
      </w:pPr>
      <w:rPr>
        <w:rFonts w:hint="default"/>
        <w:lang w:val="pl-PL" w:eastAsia="en-US" w:bidi="ar-SA"/>
      </w:rPr>
    </w:lvl>
    <w:lvl w:ilvl="5" w:tentative="0">
      <w:start w:val="0"/>
      <w:numFmt w:val="bullet"/>
      <w:lvlText w:val="•"/>
      <w:lvlJc w:val="left"/>
      <w:pPr>
        <w:ind w:left="5473" w:hanging="284"/>
      </w:pPr>
      <w:rPr>
        <w:rFonts w:hint="default"/>
        <w:lang w:val="pl-PL" w:eastAsia="en-US" w:bidi="ar-SA"/>
      </w:rPr>
    </w:lvl>
    <w:lvl w:ilvl="6" w:tentative="0">
      <w:start w:val="0"/>
      <w:numFmt w:val="bullet"/>
      <w:lvlText w:val="•"/>
      <w:lvlJc w:val="left"/>
      <w:pPr>
        <w:ind w:left="6459" w:hanging="284"/>
      </w:pPr>
      <w:rPr>
        <w:rFonts w:hint="default"/>
        <w:lang w:val="pl-PL" w:eastAsia="en-US" w:bidi="ar-SA"/>
      </w:rPr>
    </w:lvl>
    <w:lvl w:ilvl="7" w:tentative="0">
      <w:start w:val="0"/>
      <w:numFmt w:val="bullet"/>
      <w:lvlText w:val="•"/>
      <w:lvlJc w:val="left"/>
      <w:pPr>
        <w:ind w:left="7446" w:hanging="284"/>
      </w:pPr>
      <w:rPr>
        <w:rFonts w:hint="default"/>
        <w:lang w:val="pl-PL" w:eastAsia="en-US" w:bidi="ar-SA"/>
      </w:rPr>
    </w:lvl>
    <w:lvl w:ilvl="8" w:tentative="0">
      <w:start w:val="0"/>
      <w:numFmt w:val="bullet"/>
      <w:lvlText w:val="•"/>
      <w:lvlJc w:val="left"/>
      <w:pPr>
        <w:ind w:left="8433" w:hanging="284"/>
      </w:pPr>
      <w:rPr>
        <w:rFonts w:hint="default"/>
        <w:lang w:val="pl-PL" w:eastAsia="en-US" w:bidi="ar-SA"/>
      </w:rPr>
    </w:lvl>
  </w:abstractNum>
  <w:abstractNum w:abstractNumId="12">
    <w:nsid w:val="5A241D34"/>
    <w:multiLevelType w:val="multilevel"/>
    <w:tmpl w:val="5A241D34"/>
    <w:lvl w:ilvl="0" w:tentative="0">
      <w:start w:val="4"/>
      <w:numFmt w:val="decimal"/>
      <w:lvlText w:val="%1"/>
      <w:lvlJc w:val="left"/>
      <w:pPr>
        <w:ind w:left="441" w:hanging="327"/>
        <w:jc w:val="left"/>
      </w:pPr>
      <w:rPr>
        <w:rFonts w:hint="default"/>
        <w:lang w:val="pl-PL" w:eastAsia="en-US" w:bidi="ar-SA"/>
      </w:rPr>
    </w:lvl>
    <w:lvl w:ilvl="1" w:tentative="0">
      <w:start w:val="1"/>
      <w:numFmt w:val="decimal"/>
      <w:lvlText w:val="%1.%2"/>
      <w:lvlJc w:val="left"/>
      <w:pPr>
        <w:ind w:left="441" w:hanging="327"/>
        <w:jc w:val="righ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pl-PL" w:eastAsia="en-US" w:bidi="ar-SA"/>
      </w:rPr>
    </w:lvl>
    <w:lvl w:ilvl="2" w:tentative="0">
      <w:start w:val="0"/>
      <w:numFmt w:val="bullet"/>
      <w:lvlText w:val="•"/>
      <w:lvlJc w:val="left"/>
      <w:pPr>
        <w:ind w:left="1208" w:hanging="327"/>
      </w:pPr>
      <w:rPr>
        <w:rFonts w:hint="default"/>
        <w:lang w:val="pl-PL" w:eastAsia="en-US" w:bidi="ar-SA"/>
      </w:rPr>
    </w:lvl>
    <w:lvl w:ilvl="3" w:tentative="0">
      <w:start w:val="0"/>
      <w:numFmt w:val="bullet"/>
      <w:lvlText w:val="•"/>
      <w:lvlJc w:val="left"/>
      <w:pPr>
        <w:ind w:left="1876" w:hanging="327"/>
      </w:pPr>
      <w:rPr>
        <w:rFonts w:hint="default"/>
        <w:lang w:val="pl-PL" w:eastAsia="en-US" w:bidi="ar-SA"/>
      </w:rPr>
    </w:lvl>
    <w:lvl w:ilvl="4" w:tentative="0">
      <w:start w:val="0"/>
      <w:numFmt w:val="bullet"/>
      <w:lvlText w:val="•"/>
      <w:lvlJc w:val="left"/>
      <w:pPr>
        <w:ind w:left="2543" w:hanging="327"/>
      </w:pPr>
      <w:rPr>
        <w:rFonts w:hint="default"/>
        <w:lang w:val="pl-PL" w:eastAsia="en-US" w:bidi="ar-SA"/>
      </w:rPr>
    </w:lvl>
    <w:lvl w:ilvl="5" w:tentative="0">
      <w:start w:val="0"/>
      <w:numFmt w:val="bullet"/>
      <w:lvlText w:val="•"/>
      <w:lvlJc w:val="left"/>
      <w:pPr>
        <w:ind w:left="3211" w:hanging="327"/>
      </w:pPr>
      <w:rPr>
        <w:rFonts w:hint="default"/>
        <w:lang w:val="pl-PL" w:eastAsia="en-US" w:bidi="ar-SA"/>
      </w:rPr>
    </w:lvl>
    <w:lvl w:ilvl="6" w:tentative="0">
      <w:start w:val="0"/>
      <w:numFmt w:val="bullet"/>
      <w:lvlText w:val="•"/>
      <w:lvlJc w:val="left"/>
      <w:pPr>
        <w:ind w:left="3879" w:hanging="327"/>
      </w:pPr>
      <w:rPr>
        <w:rFonts w:hint="default"/>
        <w:lang w:val="pl-PL" w:eastAsia="en-US" w:bidi="ar-SA"/>
      </w:rPr>
    </w:lvl>
    <w:lvl w:ilvl="7" w:tentative="0">
      <w:start w:val="0"/>
      <w:numFmt w:val="bullet"/>
      <w:lvlText w:val="•"/>
      <w:lvlJc w:val="left"/>
      <w:pPr>
        <w:ind w:left="4547" w:hanging="327"/>
      </w:pPr>
      <w:rPr>
        <w:rFonts w:hint="default"/>
        <w:lang w:val="pl-PL" w:eastAsia="en-US" w:bidi="ar-SA"/>
      </w:rPr>
    </w:lvl>
    <w:lvl w:ilvl="8" w:tentative="0">
      <w:start w:val="0"/>
      <w:numFmt w:val="bullet"/>
      <w:lvlText w:val="•"/>
      <w:lvlJc w:val="left"/>
      <w:pPr>
        <w:ind w:left="5215" w:hanging="327"/>
      </w:pPr>
      <w:rPr>
        <w:rFonts w:hint="default"/>
        <w:lang w:val="pl-PL" w:eastAsia="en-US" w:bidi="ar-SA"/>
      </w:rPr>
    </w:lvl>
  </w:abstractNum>
  <w:abstractNum w:abstractNumId="13">
    <w:nsid w:val="72183CF9"/>
    <w:multiLevelType w:val="multilevel"/>
    <w:tmpl w:val="72183CF9"/>
    <w:lvl w:ilvl="0" w:tentative="0">
      <w:start w:val="1"/>
      <w:numFmt w:val="decimalZero"/>
      <w:lvlText w:val="%1."/>
      <w:lvlJc w:val="left"/>
      <w:pPr>
        <w:ind w:left="539" w:hanging="284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pl-PL" w:eastAsia="en-US" w:bidi="ar-SA"/>
      </w:rPr>
    </w:lvl>
    <w:lvl w:ilvl="1" w:tentative="0">
      <w:start w:val="0"/>
      <w:numFmt w:val="bullet"/>
      <w:lvlText w:val="•"/>
      <w:lvlJc w:val="left"/>
      <w:pPr>
        <w:ind w:left="1526" w:hanging="284"/>
      </w:pPr>
      <w:rPr>
        <w:rFonts w:hint="default"/>
        <w:lang w:val="pl-PL" w:eastAsia="en-US" w:bidi="ar-SA"/>
      </w:rPr>
    </w:lvl>
    <w:lvl w:ilvl="2" w:tentative="0">
      <w:start w:val="0"/>
      <w:numFmt w:val="bullet"/>
      <w:lvlText w:val="•"/>
      <w:lvlJc w:val="left"/>
      <w:pPr>
        <w:ind w:left="2513" w:hanging="284"/>
      </w:pPr>
      <w:rPr>
        <w:rFonts w:hint="default"/>
        <w:lang w:val="pl-PL" w:eastAsia="en-US" w:bidi="ar-SA"/>
      </w:rPr>
    </w:lvl>
    <w:lvl w:ilvl="3" w:tentative="0">
      <w:start w:val="0"/>
      <w:numFmt w:val="bullet"/>
      <w:lvlText w:val="•"/>
      <w:lvlJc w:val="left"/>
      <w:pPr>
        <w:ind w:left="3499" w:hanging="284"/>
      </w:pPr>
      <w:rPr>
        <w:rFonts w:hint="default"/>
        <w:lang w:val="pl-PL" w:eastAsia="en-US" w:bidi="ar-SA"/>
      </w:rPr>
    </w:lvl>
    <w:lvl w:ilvl="4" w:tentative="0">
      <w:start w:val="0"/>
      <w:numFmt w:val="bullet"/>
      <w:lvlText w:val="•"/>
      <w:lvlJc w:val="left"/>
      <w:pPr>
        <w:ind w:left="4486" w:hanging="284"/>
      </w:pPr>
      <w:rPr>
        <w:rFonts w:hint="default"/>
        <w:lang w:val="pl-PL" w:eastAsia="en-US" w:bidi="ar-SA"/>
      </w:rPr>
    </w:lvl>
    <w:lvl w:ilvl="5" w:tentative="0">
      <w:start w:val="0"/>
      <w:numFmt w:val="bullet"/>
      <w:lvlText w:val="•"/>
      <w:lvlJc w:val="left"/>
      <w:pPr>
        <w:ind w:left="5473" w:hanging="284"/>
      </w:pPr>
      <w:rPr>
        <w:rFonts w:hint="default"/>
        <w:lang w:val="pl-PL" w:eastAsia="en-US" w:bidi="ar-SA"/>
      </w:rPr>
    </w:lvl>
    <w:lvl w:ilvl="6" w:tentative="0">
      <w:start w:val="0"/>
      <w:numFmt w:val="bullet"/>
      <w:lvlText w:val="•"/>
      <w:lvlJc w:val="left"/>
      <w:pPr>
        <w:ind w:left="6459" w:hanging="284"/>
      </w:pPr>
      <w:rPr>
        <w:rFonts w:hint="default"/>
        <w:lang w:val="pl-PL" w:eastAsia="en-US" w:bidi="ar-SA"/>
      </w:rPr>
    </w:lvl>
    <w:lvl w:ilvl="7" w:tentative="0">
      <w:start w:val="0"/>
      <w:numFmt w:val="bullet"/>
      <w:lvlText w:val="•"/>
      <w:lvlJc w:val="left"/>
      <w:pPr>
        <w:ind w:left="7446" w:hanging="284"/>
      </w:pPr>
      <w:rPr>
        <w:rFonts w:hint="default"/>
        <w:lang w:val="pl-PL" w:eastAsia="en-US" w:bidi="ar-SA"/>
      </w:rPr>
    </w:lvl>
    <w:lvl w:ilvl="8" w:tentative="0">
      <w:start w:val="0"/>
      <w:numFmt w:val="bullet"/>
      <w:lvlText w:val="•"/>
      <w:lvlJc w:val="left"/>
      <w:pPr>
        <w:ind w:left="8433" w:hanging="284"/>
      </w:pPr>
      <w:rPr>
        <w:rFonts w:hint="default"/>
        <w:lang w:val="pl-PL" w:eastAsia="en-US" w:bidi="ar-SA"/>
      </w:rPr>
    </w:lvl>
  </w:abstractNum>
  <w:num w:numId="1">
    <w:abstractNumId w:val="5"/>
  </w:num>
  <w:num w:numId="2">
    <w:abstractNumId w:val="4"/>
  </w:num>
  <w:num w:numId="3">
    <w:abstractNumId w:val="11"/>
  </w:num>
  <w:num w:numId="4">
    <w:abstractNumId w:val="2"/>
  </w:num>
  <w:num w:numId="5">
    <w:abstractNumId w:val="1"/>
  </w:num>
  <w:num w:numId="6">
    <w:abstractNumId w:val="7"/>
  </w:num>
  <w:num w:numId="7">
    <w:abstractNumId w:val="8"/>
  </w:num>
  <w:num w:numId="8">
    <w:abstractNumId w:val="13"/>
  </w:num>
  <w:num w:numId="9">
    <w:abstractNumId w:val="6"/>
  </w:num>
  <w:num w:numId="10">
    <w:abstractNumId w:val="0"/>
  </w:num>
  <w:num w:numId="11">
    <w:abstractNumId w:val="9"/>
  </w:num>
  <w:num w:numId="12">
    <w:abstractNumId w:val="12"/>
  </w:num>
  <w:num w:numId="13">
    <w:abstractNumId w:val="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70477A8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nhideWhenUsed="0" w:uiPriority="1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pl-PL" w:eastAsia="en-US" w:bidi="ar-SA"/>
    </w:rPr>
  </w:style>
  <w:style w:type="paragraph" w:styleId="2">
    <w:name w:val="heading 1"/>
    <w:basedOn w:val="1"/>
    <w:qFormat/>
    <w:uiPriority w:val="1"/>
    <w:pPr>
      <w:ind w:left="255"/>
      <w:outlineLvl w:val="1"/>
    </w:pPr>
    <w:rPr>
      <w:rFonts w:ascii="Times New Roman" w:hAnsi="Times New Roman" w:eastAsia="Times New Roman" w:cs="Times New Roman"/>
      <w:b/>
      <w:bCs/>
      <w:sz w:val="22"/>
      <w:szCs w:val="22"/>
      <w:lang w:val="pl-PL" w:eastAsia="en-US" w:bidi="ar-SA"/>
    </w:rPr>
  </w:style>
  <w:style w:type="paragraph" w:styleId="3">
    <w:name w:val="heading 2"/>
    <w:basedOn w:val="1"/>
    <w:qFormat/>
    <w:uiPriority w:val="1"/>
    <w:pPr>
      <w:spacing w:before="107"/>
      <w:ind w:left="255"/>
      <w:outlineLvl w:val="2"/>
    </w:pPr>
    <w:rPr>
      <w:rFonts w:ascii="Times New Roman" w:hAnsi="Times New Roman" w:eastAsia="Times New Roman" w:cs="Times New Roman"/>
      <w:sz w:val="22"/>
      <w:szCs w:val="22"/>
      <w:lang w:val="pl-PL" w:eastAsia="en-US" w:bidi="ar-SA"/>
    </w:rPr>
  </w:style>
  <w:style w:type="paragraph" w:styleId="4">
    <w:name w:val="heading 3"/>
    <w:basedOn w:val="1"/>
    <w:qFormat/>
    <w:uiPriority w:val="1"/>
    <w:pPr>
      <w:ind w:left="255" w:hanging="10"/>
      <w:outlineLvl w:val="3"/>
    </w:pPr>
    <w:rPr>
      <w:rFonts w:ascii="Times New Roman" w:hAnsi="Times New Roman" w:eastAsia="Times New Roman" w:cs="Times New Roman"/>
      <w:i/>
      <w:iCs/>
      <w:sz w:val="22"/>
      <w:szCs w:val="22"/>
      <w:lang w:val="pl-PL" w:eastAsia="en-US" w:bidi="ar-SA"/>
    </w:rPr>
  </w:style>
  <w:style w:type="paragraph" w:styleId="5">
    <w:name w:val="heading 4"/>
    <w:basedOn w:val="1"/>
    <w:qFormat/>
    <w:uiPriority w:val="1"/>
    <w:pPr>
      <w:spacing w:before="1"/>
      <w:ind w:left="256" w:hanging="142"/>
      <w:outlineLvl w:val="4"/>
    </w:pPr>
    <w:rPr>
      <w:rFonts w:ascii="Times New Roman" w:hAnsi="Times New Roman" w:eastAsia="Times New Roman" w:cs="Times New Roman"/>
      <w:b/>
      <w:bCs/>
      <w:sz w:val="20"/>
      <w:szCs w:val="20"/>
      <w:lang w:val="pl-PL" w:eastAsia="en-US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Body Text"/>
    <w:basedOn w:val="1"/>
    <w:qFormat/>
    <w:uiPriority w:val="1"/>
    <w:rPr>
      <w:rFonts w:ascii="Times New Roman" w:hAnsi="Times New Roman" w:eastAsia="Times New Roman" w:cs="Times New Roman"/>
      <w:sz w:val="20"/>
      <w:szCs w:val="20"/>
      <w:lang w:val="pl-PL" w:eastAsia="en-US" w:bidi="ar-SA"/>
    </w:rPr>
  </w:style>
  <w:style w:type="paragraph" w:styleId="9">
    <w:name w:val="Title"/>
    <w:basedOn w:val="1"/>
    <w:qFormat/>
    <w:uiPriority w:val="1"/>
    <w:pPr>
      <w:spacing w:before="56"/>
      <w:ind w:left="1750" w:right="2492"/>
      <w:jc w:val="center"/>
    </w:pPr>
    <w:rPr>
      <w:rFonts w:ascii="Times New Roman" w:hAnsi="Times New Roman" w:eastAsia="Times New Roman" w:cs="Times New Roman"/>
      <w:sz w:val="32"/>
      <w:szCs w:val="32"/>
      <w:lang w:val="pl-PL" w:eastAsia="en-US" w:bidi="ar-SA"/>
    </w:rPr>
  </w:style>
  <w:style w:type="table" w:customStyle="1" w:styleId="10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List Paragraph"/>
    <w:basedOn w:val="1"/>
    <w:qFormat/>
    <w:uiPriority w:val="1"/>
    <w:pPr>
      <w:spacing w:before="106"/>
      <w:ind w:left="539" w:hanging="284"/>
    </w:pPr>
    <w:rPr>
      <w:rFonts w:ascii="Times New Roman" w:hAnsi="Times New Roman" w:eastAsia="Times New Roman" w:cs="Times New Roman"/>
      <w:lang w:val="pl-PL" w:eastAsia="en-US" w:bidi="ar-SA"/>
    </w:rPr>
  </w:style>
  <w:style w:type="paragraph" w:customStyle="1" w:styleId="12">
    <w:name w:val="Table Paragraph"/>
    <w:basedOn w:val="1"/>
    <w:qFormat/>
    <w:uiPriority w:val="1"/>
    <w:rPr>
      <w:rFonts w:ascii="Times New Roman" w:hAnsi="Times New Roman" w:eastAsia="Times New Roman" w:cs="Times New Roman"/>
      <w:lang w:val="pl-PL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49"/>
    <customShpInfo spid="_x0000_s1026"/>
    <customShpInfo spid="_x0000_s1027"/>
    <customShpInfo spid="_x0000_s1028"/>
    <customShpInfo spid="_x0000_s1030"/>
    <customShpInfo spid="_x0000_s1031"/>
    <customShpInfo spid="_x0000_s1029"/>
    <customShpInfo spid="_x0000_s1032"/>
    <customShpInfo spid="_x0000_s1033"/>
    <customShpInfo spid="_x0000_s1034"/>
    <customShpInfo spid="_x0000_s1036"/>
    <customShpInfo spid="_x0000_s1037"/>
    <customShpInfo spid="_x0000_s1035"/>
    <customShpInfo spid="_x0000_s1038"/>
    <customShpInfo spid="_x0000_s1040"/>
    <customShpInfo spid="_x0000_s1041"/>
    <customShpInfo spid="_x0000_s1039"/>
    <customShpInfo spid="_x0000_s1042"/>
    <customShpInfo spid="_x0000_s1044"/>
    <customShpInfo spid="_x0000_s1045"/>
    <customShpInfo spid="_x0000_s1043"/>
    <customShpInfo spid="_x0000_s1046"/>
    <customShpInfo spid="_x0000_s1048"/>
    <customShpInfo spid="_x0000_s1049"/>
    <customShpInfo spid="_x0000_s1047"/>
    <customShpInfo spid="_x0000_s1050"/>
    <customShpInfo spid="_x0000_s1051"/>
    <customShpInfo spid="_x0000_s1052"/>
    <customShpInfo spid="_x0000_s1053"/>
    <customShpInfo spid="_x0000_s1054"/>
    <customShpInfo spid="_x0000_s1055"/>
    <customShpInfo spid="_x0000_s1056"/>
    <customShpInfo spid="_x0000_s1057"/>
    <customShpInfo spid="_x0000_s1059"/>
    <customShpInfo spid="_x0000_s1060"/>
    <customShpInfo spid="_x0000_s1058"/>
    <customShpInfo spid="_x0000_s1061"/>
    <customShpInfo spid="_x0000_s1063"/>
    <customShpInfo spid="_x0000_s1064"/>
    <customShpInfo spid="_x0000_s1062"/>
    <customShpInfo spid="_x0000_s1065"/>
    <customShpInfo spid="_x0000_s1066"/>
    <customShpInfo spid="_x0000_s1067"/>
    <customShpInfo spid="_x0000_s1068"/>
    <customShpInfo spid="_x0000_s1069"/>
    <customShpInfo spid="_x0000_s1070"/>
    <customShpInfo spid="_x0000_s1071"/>
    <customShpInfo spid="_x0000_s107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ScaleCrop>false</ScaleCrop>
  <LinksUpToDate>false</LinksUpToDate>
  <Application>WPS Office_12.2.0.13538_F1E327BC-269C-435d-A152-05C5408002CA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2024-03-19T07:04:00Z</dcterms:created>
  <dc:creator>mkaczmarek</dc:creator>
  <cp:lastModifiedBy>Ela</cp:lastModifiedBy>
  <dcterms:modified xsi:type="dcterms:W3CDTF">2024-03-19T07:11:38Z</dcterms:modified>
  <dc:title>Microsoft Word - { danie wydania za[wiadczenia o wysoko[ci przeciˇtnego miesiˇcznego dochodu przypadaj cego na jednego czBonka gospodarstwa domowego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2023-06-12T00:00:00Z</vt:filetime>
  </property>
  <property fmtid="{D5CDD505-2E9C-101B-9397-08002B2CF9AE}" pid="3" name="LastSaved">
    <vt:filetime>2024-03-19T00:00:00Z</vt:filetime>
  </property>
  <property fmtid="{D5CDD505-2E9C-101B-9397-08002B2CF9AE}" pid="4" name="KSOProductBuildVer">
    <vt:lpwstr>1033-12.2.0.13538</vt:lpwstr>
  </property>
  <property fmtid="{D5CDD505-2E9C-101B-9397-08002B2CF9AE}" pid="5" name="ICV">
    <vt:lpwstr>A5B48C68BFCC47C79D8FE9068F7DC6D6_12</vt:lpwstr>
  </property>
</Properties>
</file>