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1525" w14:textId="0FCFEDEB" w:rsidR="006A07B6" w:rsidRPr="00D65F1E" w:rsidRDefault="00000000" w:rsidP="00D65F1E">
      <w:pPr>
        <w:spacing w:after="0"/>
        <w:jc w:val="center"/>
        <w:rPr>
          <w:rFonts w:ascii="Aptos" w:hAnsi="Aptos"/>
          <w:sz w:val="36"/>
          <w:szCs w:val="36"/>
          <w:lang w:val="pl-PL"/>
        </w:rPr>
      </w:pPr>
      <w:r w:rsidRPr="00D65F1E">
        <w:rPr>
          <w:rFonts w:ascii="Aptos" w:hAnsi="Aptos"/>
          <w:b/>
          <w:sz w:val="36"/>
          <w:szCs w:val="36"/>
          <w:lang w:val="pl-PL"/>
        </w:rPr>
        <w:t>DEKLARACJA UDZIA</w:t>
      </w:r>
      <w:r w:rsidR="00D65F1E">
        <w:rPr>
          <w:rFonts w:ascii="Aptos" w:hAnsi="Aptos"/>
          <w:b/>
          <w:sz w:val="36"/>
          <w:szCs w:val="36"/>
          <w:lang w:val="pl-PL"/>
        </w:rPr>
        <w:t>Ł</w:t>
      </w:r>
      <w:r w:rsidRPr="00D65F1E">
        <w:rPr>
          <w:rFonts w:ascii="Aptos" w:hAnsi="Aptos"/>
          <w:b/>
          <w:sz w:val="36"/>
          <w:szCs w:val="36"/>
          <w:lang w:val="pl-PL"/>
        </w:rPr>
        <w:t>U W PROJEKCIE</w:t>
      </w:r>
    </w:p>
    <w:p w14:paraId="19140DAF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8A8FF17" w14:textId="65E0EAF9" w:rsidR="006A07B6" w:rsidRPr="00D65F1E" w:rsidRDefault="009C7BFB" w:rsidP="00D65F1E">
      <w:pPr>
        <w:spacing w:after="0"/>
        <w:jc w:val="both"/>
        <w:rPr>
          <w:rFonts w:ascii="Aptos" w:hAnsi="Aptos"/>
          <w:lang w:val="pl-PL"/>
        </w:rPr>
      </w:pPr>
      <w:r>
        <w:rPr>
          <w:rFonts w:ascii="Aptos" w:hAnsi="Aptos"/>
          <w:lang w:val="pl-PL"/>
        </w:rPr>
        <w:t>B</w:t>
      </w:r>
      <w:r w:rsidRPr="00D65F1E">
        <w:rPr>
          <w:rFonts w:ascii="Aptos" w:hAnsi="Aptos"/>
          <w:lang w:val="pl-PL"/>
        </w:rPr>
        <w:t xml:space="preserve">udowy przydomowych oczyszczalni </w:t>
      </w:r>
      <w:r w:rsidR="00D65F1E" w:rsidRPr="00D65F1E">
        <w:rPr>
          <w:rFonts w:ascii="Aptos" w:hAnsi="Aptos"/>
          <w:lang w:val="pl-PL"/>
        </w:rPr>
        <w:t>ścieków</w:t>
      </w:r>
      <w:r w:rsidRPr="00D65F1E">
        <w:rPr>
          <w:rFonts w:ascii="Aptos" w:hAnsi="Aptos"/>
          <w:lang w:val="pl-PL"/>
        </w:rPr>
        <w:t xml:space="preserve"> (POS)</w:t>
      </w:r>
      <w:r w:rsidR="00D65F1E">
        <w:rPr>
          <w:rFonts w:ascii="Aptos" w:hAnsi="Aptos"/>
          <w:lang w:val="pl-PL"/>
        </w:rPr>
        <w:t xml:space="preserve"> </w:t>
      </w:r>
      <w:r w:rsidRPr="00D65F1E">
        <w:rPr>
          <w:rFonts w:ascii="Aptos" w:hAnsi="Aptos"/>
          <w:lang w:val="pl-PL"/>
        </w:rPr>
        <w:t xml:space="preserve">w ramach PS WPR 2023–2027, </w:t>
      </w:r>
      <w:r w:rsidR="00D65F1E" w:rsidRPr="00D65F1E">
        <w:rPr>
          <w:rFonts w:ascii="Aptos" w:hAnsi="Aptos"/>
          <w:lang w:val="pl-PL"/>
        </w:rPr>
        <w:t>działanie</w:t>
      </w:r>
      <w:r w:rsidRPr="00D65F1E">
        <w:rPr>
          <w:rFonts w:ascii="Aptos" w:hAnsi="Aptos"/>
          <w:lang w:val="pl-PL"/>
        </w:rPr>
        <w:t xml:space="preserve"> I.10.10 „Infrastruktura na obszarach wiejskich”</w:t>
      </w:r>
    </w:p>
    <w:p w14:paraId="264ED63F" w14:textId="77777777" w:rsidR="006A07B6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42FA1D26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2FD27BA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397DEDE7" w14:textId="419FB670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Niniejszy formularz stanowi </w:t>
      </w:r>
      <w:r w:rsidR="00D65F1E" w:rsidRPr="00D65F1E">
        <w:rPr>
          <w:rFonts w:ascii="Aptos" w:hAnsi="Aptos"/>
          <w:lang w:val="pl-PL"/>
        </w:rPr>
        <w:t>wstępną</w:t>
      </w:r>
      <w:r w:rsidRPr="00D65F1E">
        <w:rPr>
          <w:rFonts w:ascii="Aptos" w:hAnsi="Aptos"/>
          <w:lang w:val="pl-PL"/>
        </w:rPr>
        <w:t xml:space="preserve"> deklaracje uczestnictwa i </w:t>
      </w:r>
      <w:r w:rsidR="00D65F1E" w:rsidRPr="00D65F1E">
        <w:rPr>
          <w:rFonts w:ascii="Aptos" w:hAnsi="Aptos"/>
          <w:lang w:val="pl-PL"/>
        </w:rPr>
        <w:t>współfinansowania</w:t>
      </w:r>
      <w:r w:rsidRPr="00D65F1E">
        <w:rPr>
          <w:rFonts w:ascii="Aptos" w:hAnsi="Aptos"/>
          <w:lang w:val="pl-PL"/>
        </w:rPr>
        <w:t xml:space="preserve"> w gminnym projekcie budowy przydomowych oczyszczalni </w:t>
      </w:r>
      <w:r w:rsidR="00D65F1E" w:rsidRPr="00D65F1E">
        <w:rPr>
          <w:rFonts w:ascii="Aptos" w:hAnsi="Aptos"/>
          <w:lang w:val="pl-PL"/>
        </w:rPr>
        <w:t>ścieków</w:t>
      </w:r>
      <w:r w:rsidRPr="00D65F1E">
        <w:rPr>
          <w:rFonts w:ascii="Aptos" w:hAnsi="Aptos"/>
          <w:lang w:val="pl-PL"/>
        </w:rPr>
        <w:t xml:space="preserve">. Dane </w:t>
      </w:r>
      <w:r w:rsidR="00D65F1E" w:rsidRPr="00D65F1E">
        <w:rPr>
          <w:rFonts w:ascii="Aptos" w:hAnsi="Aptos"/>
          <w:lang w:val="pl-PL"/>
        </w:rPr>
        <w:t>posłużą</w:t>
      </w:r>
      <w:r w:rsidRPr="00D65F1E">
        <w:rPr>
          <w:rFonts w:ascii="Aptos" w:hAnsi="Aptos"/>
          <w:lang w:val="pl-PL"/>
        </w:rPr>
        <w:t xml:space="preserve"> do weryfikacji formalno-prawnej i technicznej oraz do przygotowania dokumentacji projektowej i wniosku o dofinansowanie, zgodnie z </w:t>
      </w:r>
      <w:r w:rsidR="00D65F1E" w:rsidRPr="00D65F1E">
        <w:rPr>
          <w:rFonts w:ascii="Aptos" w:hAnsi="Aptos"/>
          <w:lang w:val="pl-PL"/>
        </w:rPr>
        <w:t>ogłoszeniem</w:t>
      </w:r>
      <w:r w:rsidRPr="00D65F1E">
        <w:rPr>
          <w:rFonts w:ascii="Aptos" w:hAnsi="Aptos"/>
          <w:lang w:val="pl-PL"/>
        </w:rPr>
        <w:t xml:space="preserve"> o naborze.</w:t>
      </w:r>
    </w:p>
    <w:p w14:paraId="2F1C878B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7488A40D" w14:textId="13AA80CD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>I. Dane wnioskodawcy (</w:t>
      </w:r>
      <w:r w:rsidR="00D65F1E" w:rsidRPr="00D65F1E">
        <w:rPr>
          <w:rFonts w:ascii="Aptos" w:hAnsi="Aptos"/>
          <w:b/>
          <w:lang w:val="pl-PL"/>
        </w:rPr>
        <w:t>właściciela</w:t>
      </w:r>
      <w:r w:rsidRPr="00D65F1E">
        <w:rPr>
          <w:rFonts w:ascii="Aptos" w:hAnsi="Aptos"/>
          <w:b/>
          <w:lang w:val="pl-PL"/>
        </w:rPr>
        <w:t>/</w:t>
      </w:r>
      <w:r w:rsidR="00D65F1E" w:rsidRPr="00D65F1E">
        <w:rPr>
          <w:rFonts w:ascii="Aptos" w:hAnsi="Aptos"/>
          <w:b/>
          <w:lang w:val="pl-PL"/>
        </w:rPr>
        <w:t>współwłaściciela</w:t>
      </w:r>
      <w:r w:rsidRPr="00D65F1E">
        <w:rPr>
          <w:rFonts w:ascii="Aptos" w:hAnsi="Aptos"/>
          <w:b/>
          <w:lang w:val="pl-PL"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D65F1E" w14:paraId="0EE2D070" w14:textId="77777777" w:rsidTr="006072CA">
        <w:tc>
          <w:tcPr>
            <w:tcW w:w="4106" w:type="dxa"/>
          </w:tcPr>
          <w:p w14:paraId="390A8EA5" w14:textId="25FCB88E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proofErr w:type="spellStart"/>
            <w:r w:rsidRPr="00D65F1E">
              <w:rPr>
                <w:rFonts w:ascii="Aptos" w:hAnsi="Aptos"/>
              </w:rPr>
              <w:t>Imi</w:t>
            </w:r>
            <w:r w:rsidR="009C7BFB">
              <w:rPr>
                <w:rFonts w:ascii="Aptos" w:hAnsi="Aptos"/>
              </w:rPr>
              <w:t>ę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i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nazwisko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</w:p>
        </w:tc>
        <w:tc>
          <w:tcPr>
            <w:tcW w:w="5245" w:type="dxa"/>
          </w:tcPr>
          <w:p w14:paraId="650F1699" w14:textId="46BB55CD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77AD8483" w14:textId="77777777" w:rsidTr="006072CA">
        <w:tc>
          <w:tcPr>
            <w:tcW w:w="4106" w:type="dxa"/>
          </w:tcPr>
          <w:p w14:paraId="2E631EE6" w14:textId="0F025CE1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PESEL </w:t>
            </w:r>
          </w:p>
        </w:tc>
        <w:tc>
          <w:tcPr>
            <w:tcW w:w="5245" w:type="dxa"/>
          </w:tcPr>
          <w:p w14:paraId="2BA5189A" w14:textId="130BF333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2E6C263E" w14:textId="77777777" w:rsidTr="006072CA">
        <w:tc>
          <w:tcPr>
            <w:tcW w:w="4106" w:type="dxa"/>
          </w:tcPr>
          <w:p w14:paraId="56C19B1C" w14:textId="10FBBDBF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Adres </w:t>
            </w:r>
            <w:proofErr w:type="spellStart"/>
            <w:r w:rsidRPr="00D65F1E">
              <w:rPr>
                <w:rFonts w:ascii="Aptos" w:hAnsi="Aptos"/>
              </w:rPr>
              <w:t>zamieszkania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</w:p>
        </w:tc>
        <w:tc>
          <w:tcPr>
            <w:tcW w:w="5245" w:type="dxa"/>
          </w:tcPr>
          <w:p w14:paraId="5C687562" w14:textId="07314FF7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552CF308" w14:textId="77777777" w:rsidTr="006072CA">
        <w:tc>
          <w:tcPr>
            <w:tcW w:w="4106" w:type="dxa"/>
          </w:tcPr>
          <w:p w14:paraId="0603D2BF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proofErr w:type="spellStart"/>
            <w:r w:rsidRPr="00D65F1E">
              <w:rPr>
                <w:rFonts w:ascii="Aptos" w:hAnsi="Aptos"/>
              </w:rPr>
              <w:t>Telefon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kontaktowy</w:t>
            </w:r>
            <w:proofErr w:type="spellEnd"/>
          </w:p>
        </w:tc>
        <w:tc>
          <w:tcPr>
            <w:tcW w:w="5245" w:type="dxa"/>
          </w:tcPr>
          <w:p w14:paraId="5BB8A208" w14:textId="072B0A4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54A35695" w14:textId="77777777" w:rsidTr="006072CA">
        <w:tc>
          <w:tcPr>
            <w:tcW w:w="4106" w:type="dxa"/>
          </w:tcPr>
          <w:p w14:paraId="387469DA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Adres e-mail</w:t>
            </w:r>
          </w:p>
        </w:tc>
        <w:tc>
          <w:tcPr>
            <w:tcW w:w="5245" w:type="dxa"/>
          </w:tcPr>
          <w:p w14:paraId="650D91E8" w14:textId="35911219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FC5B70" w14:paraId="6736DA3A" w14:textId="77777777" w:rsidTr="006072CA">
        <w:tc>
          <w:tcPr>
            <w:tcW w:w="4106" w:type="dxa"/>
          </w:tcPr>
          <w:p w14:paraId="193D8226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Tytul prawny do </w:t>
            </w:r>
            <w:proofErr w:type="spellStart"/>
            <w:r w:rsidRPr="00D65F1E">
              <w:rPr>
                <w:rFonts w:ascii="Aptos" w:hAnsi="Aptos"/>
              </w:rPr>
              <w:t>nieruchomosci</w:t>
            </w:r>
            <w:proofErr w:type="spellEnd"/>
          </w:p>
        </w:tc>
        <w:tc>
          <w:tcPr>
            <w:tcW w:w="5245" w:type="dxa"/>
          </w:tcPr>
          <w:p w14:paraId="4A3E9DC7" w14:textId="4D0E437F" w:rsidR="00CE6156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10368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własność</w:t>
            </w:r>
            <w:r w:rsidR="00CE6156" w:rsidRPr="00D65F1E">
              <w:rPr>
                <w:rFonts w:ascii="Aptos" w:hAnsi="Aptos"/>
                <w:lang w:val="pl-PL"/>
              </w:rPr>
              <w:t xml:space="preserve">  </w:t>
            </w:r>
            <w:sdt>
              <w:sdtPr>
                <w:rPr>
                  <w:rFonts w:ascii="Aptos" w:hAnsi="Aptos"/>
                  <w:lang w:val="pl-PL"/>
                </w:rPr>
                <w:id w:val="-14645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współwłasność</w:t>
            </w:r>
            <w:r w:rsidR="00CE6156" w:rsidRPr="00D65F1E">
              <w:rPr>
                <w:rFonts w:ascii="Aptos" w:hAnsi="Aptos"/>
                <w:lang w:val="pl-PL"/>
              </w:rPr>
              <w:t xml:space="preserve">  </w:t>
            </w:r>
          </w:p>
          <w:p w14:paraId="67B6B47C" w14:textId="5B6CFADA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4790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2CA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65F1E" w:rsidRPr="00D65F1E">
              <w:rPr>
                <w:rFonts w:ascii="Aptos" w:hAnsi="Aptos"/>
                <w:lang w:val="pl-PL"/>
              </w:rPr>
              <w:t>użytkowanie</w:t>
            </w:r>
            <w:r w:rsidR="00CE6156" w:rsidRPr="00D65F1E">
              <w:rPr>
                <w:rFonts w:ascii="Aptos" w:hAnsi="Aptos"/>
                <w:lang w:val="pl-PL"/>
              </w:rPr>
              <w:t xml:space="preserve"> wieczyste  </w:t>
            </w:r>
            <w:sdt>
              <w:sdtPr>
                <w:rPr>
                  <w:rFonts w:ascii="Aptos" w:hAnsi="Aptos"/>
                  <w:lang w:val="pl-PL"/>
                </w:rPr>
                <w:id w:val="142584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inny: </w:t>
            </w:r>
          </w:p>
        </w:tc>
      </w:tr>
    </w:tbl>
    <w:p w14:paraId="3E5ED377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56E34163" w14:textId="6ADB8A62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 xml:space="preserve">II. Dane </w:t>
      </w:r>
      <w:r w:rsidR="00D65F1E" w:rsidRPr="00D65F1E">
        <w:rPr>
          <w:rFonts w:ascii="Aptos" w:hAnsi="Aptos"/>
          <w:b/>
          <w:lang w:val="pl-PL"/>
        </w:rPr>
        <w:t>współwłaściciela</w:t>
      </w:r>
      <w:r w:rsidRPr="00D65F1E">
        <w:rPr>
          <w:rFonts w:ascii="Aptos" w:hAnsi="Aptos"/>
          <w:b/>
          <w:lang w:val="pl-PL"/>
        </w:rPr>
        <w:t xml:space="preserve"> (</w:t>
      </w:r>
      <w:r w:rsidR="00D65F1E" w:rsidRPr="00D65F1E">
        <w:rPr>
          <w:rFonts w:ascii="Aptos" w:hAnsi="Aptos"/>
          <w:b/>
          <w:lang w:val="pl-PL"/>
        </w:rPr>
        <w:t>jeśli</w:t>
      </w:r>
      <w:r w:rsidRPr="00D65F1E">
        <w:rPr>
          <w:rFonts w:ascii="Aptos" w:hAnsi="Aptos"/>
          <w:b/>
          <w:lang w:val="pl-PL"/>
        </w:rPr>
        <w:t xml:space="preserve"> dotyczy)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D65F1E" w14:paraId="5E6B81FD" w14:textId="77777777" w:rsidTr="006072CA">
        <w:tc>
          <w:tcPr>
            <w:tcW w:w="4106" w:type="dxa"/>
          </w:tcPr>
          <w:p w14:paraId="675065E7" w14:textId="4DF1E5F1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proofErr w:type="spellStart"/>
            <w:r w:rsidRPr="00D65F1E">
              <w:rPr>
                <w:rFonts w:ascii="Aptos" w:hAnsi="Aptos"/>
              </w:rPr>
              <w:t>Imi</w:t>
            </w:r>
            <w:r w:rsidR="009C7BFB">
              <w:rPr>
                <w:rFonts w:ascii="Aptos" w:hAnsi="Aptos"/>
              </w:rPr>
              <w:t>ę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i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nazwisko</w:t>
            </w:r>
            <w:proofErr w:type="spellEnd"/>
          </w:p>
        </w:tc>
        <w:tc>
          <w:tcPr>
            <w:tcW w:w="5245" w:type="dxa"/>
          </w:tcPr>
          <w:p w14:paraId="12624130" w14:textId="3B522B02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3AEFE560" w14:textId="77777777" w:rsidTr="006072CA">
        <w:tc>
          <w:tcPr>
            <w:tcW w:w="4106" w:type="dxa"/>
          </w:tcPr>
          <w:p w14:paraId="5D669F8D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PESEL</w:t>
            </w:r>
          </w:p>
        </w:tc>
        <w:tc>
          <w:tcPr>
            <w:tcW w:w="5245" w:type="dxa"/>
          </w:tcPr>
          <w:p w14:paraId="4503B97E" w14:textId="52F2A9B2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2F879841" w14:textId="77777777" w:rsidTr="006072CA">
        <w:tc>
          <w:tcPr>
            <w:tcW w:w="4106" w:type="dxa"/>
          </w:tcPr>
          <w:p w14:paraId="203F5C1C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proofErr w:type="spellStart"/>
            <w:r w:rsidRPr="00D65F1E">
              <w:rPr>
                <w:rFonts w:ascii="Aptos" w:hAnsi="Aptos"/>
              </w:rPr>
              <w:t>Telefon</w:t>
            </w:r>
            <w:proofErr w:type="spellEnd"/>
            <w:r w:rsidRPr="00D65F1E">
              <w:rPr>
                <w:rFonts w:ascii="Aptos" w:hAnsi="Aptos"/>
              </w:rPr>
              <w:t xml:space="preserve"> / e-mail</w:t>
            </w:r>
          </w:p>
        </w:tc>
        <w:tc>
          <w:tcPr>
            <w:tcW w:w="5245" w:type="dxa"/>
          </w:tcPr>
          <w:p w14:paraId="39BD558B" w14:textId="497F8D4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</w:tbl>
    <w:p w14:paraId="7FE8B885" w14:textId="77777777" w:rsidR="006A07B6" w:rsidRPr="006072CA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6072CA">
        <w:rPr>
          <w:rFonts w:ascii="Aptos" w:hAnsi="Aptos"/>
          <w:lang w:val="pl-PL"/>
        </w:rPr>
        <w:t xml:space="preserve"> </w:t>
      </w:r>
    </w:p>
    <w:p w14:paraId="1DFBCE63" w14:textId="043A8F1C" w:rsidR="006A07B6" w:rsidRPr="006072CA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6072CA">
        <w:rPr>
          <w:rFonts w:ascii="Aptos" w:hAnsi="Aptos"/>
          <w:b/>
          <w:lang w:val="pl-PL"/>
        </w:rPr>
        <w:t xml:space="preserve">III. Lokalizacja i opis </w:t>
      </w:r>
      <w:r w:rsidR="006072CA" w:rsidRPr="006072CA">
        <w:rPr>
          <w:rFonts w:ascii="Aptos" w:hAnsi="Aptos"/>
          <w:b/>
          <w:lang w:val="pl-PL"/>
        </w:rPr>
        <w:t>nieruchomości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FC5B70" w14:paraId="551BE97D" w14:textId="77777777" w:rsidTr="006072CA">
        <w:tc>
          <w:tcPr>
            <w:tcW w:w="4106" w:type="dxa"/>
          </w:tcPr>
          <w:p w14:paraId="60298068" w14:textId="7F119B1F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Adres </w:t>
            </w:r>
            <w:r w:rsidR="00D65F1E" w:rsidRPr="00D65F1E">
              <w:rPr>
                <w:rFonts w:ascii="Aptos" w:hAnsi="Aptos"/>
                <w:lang w:val="pl-PL"/>
              </w:rPr>
              <w:t>nieruchomości</w:t>
            </w:r>
            <w:r w:rsidRPr="00D65F1E">
              <w:rPr>
                <w:rFonts w:ascii="Aptos" w:hAnsi="Aptos"/>
                <w:lang w:val="pl-PL"/>
              </w:rPr>
              <w:t xml:space="preserve"> (</w:t>
            </w:r>
            <w:r w:rsidR="00D65F1E" w:rsidRPr="00D65F1E">
              <w:rPr>
                <w:rFonts w:ascii="Aptos" w:hAnsi="Aptos"/>
                <w:lang w:val="pl-PL"/>
              </w:rPr>
              <w:t>miejscowość</w:t>
            </w:r>
            <w:r w:rsidRPr="00D65F1E">
              <w:rPr>
                <w:rFonts w:ascii="Aptos" w:hAnsi="Aptos"/>
                <w:lang w:val="pl-PL"/>
              </w:rPr>
              <w:t>, ulica, nr domu)</w:t>
            </w:r>
          </w:p>
        </w:tc>
        <w:tc>
          <w:tcPr>
            <w:tcW w:w="5245" w:type="dxa"/>
          </w:tcPr>
          <w:p w14:paraId="33300AD2" w14:textId="53D9654B" w:rsidR="006A07B6" w:rsidRPr="006072CA" w:rsidRDefault="006A07B6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</w:p>
        </w:tc>
      </w:tr>
      <w:tr w:rsidR="006A07B6" w:rsidRPr="00D65F1E" w14:paraId="45514B74" w14:textId="77777777" w:rsidTr="006072CA">
        <w:tc>
          <w:tcPr>
            <w:tcW w:w="4106" w:type="dxa"/>
          </w:tcPr>
          <w:p w14:paraId="2AD93A07" w14:textId="15602848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Nr </w:t>
            </w:r>
            <w:proofErr w:type="spellStart"/>
            <w:r w:rsidRPr="00D65F1E">
              <w:rPr>
                <w:rFonts w:ascii="Aptos" w:hAnsi="Aptos"/>
              </w:rPr>
              <w:t>ewidencyjny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dzia</w:t>
            </w:r>
            <w:r w:rsidR="00C018E8">
              <w:rPr>
                <w:rFonts w:ascii="Aptos" w:hAnsi="Aptos"/>
              </w:rPr>
              <w:t>ł</w:t>
            </w:r>
            <w:r w:rsidRPr="00D65F1E">
              <w:rPr>
                <w:rFonts w:ascii="Aptos" w:hAnsi="Aptos"/>
              </w:rPr>
              <w:t>ki</w:t>
            </w:r>
            <w:proofErr w:type="spellEnd"/>
            <w:r w:rsidRPr="00D65F1E">
              <w:rPr>
                <w:rFonts w:ascii="Aptos" w:hAnsi="Aptos"/>
              </w:rPr>
              <w:t xml:space="preserve"> / </w:t>
            </w:r>
            <w:proofErr w:type="spellStart"/>
            <w:r w:rsidRPr="00D65F1E">
              <w:rPr>
                <w:rFonts w:ascii="Aptos" w:hAnsi="Aptos"/>
              </w:rPr>
              <w:t>obr</w:t>
            </w:r>
            <w:r w:rsidR="00C018E8">
              <w:rPr>
                <w:rFonts w:ascii="Aptos" w:hAnsi="Aptos"/>
              </w:rPr>
              <w:t>ę</w:t>
            </w:r>
            <w:r w:rsidRPr="00D65F1E">
              <w:rPr>
                <w:rFonts w:ascii="Aptos" w:hAnsi="Aptos"/>
              </w:rPr>
              <w:t>b</w:t>
            </w:r>
            <w:proofErr w:type="spellEnd"/>
          </w:p>
        </w:tc>
        <w:tc>
          <w:tcPr>
            <w:tcW w:w="5245" w:type="dxa"/>
          </w:tcPr>
          <w:p w14:paraId="6A93DB4F" w14:textId="5E74B767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FC5B70" w14:paraId="0D8B198A" w14:textId="77777777" w:rsidTr="006072CA">
        <w:tc>
          <w:tcPr>
            <w:tcW w:w="4106" w:type="dxa"/>
          </w:tcPr>
          <w:p w14:paraId="5AC86E3E" w14:textId="7747768F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Nr </w:t>
            </w:r>
            <w:r w:rsidR="00D65F1E" w:rsidRPr="00D65F1E">
              <w:rPr>
                <w:rFonts w:ascii="Aptos" w:hAnsi="Aptos"/>
                <w:lang w:val="pl-PL"/>
              </w:rPr>
              <w:t>księgi</w:t>
            </w:r>
            <w:r w:rsidRPr="00D65F1E">
              <w:rPr>
                <w:rFonts w:ascii="Aptos" w:hAnsi="Aptos"/>
                <w:lang w:val="pl-PL"/>
              </w:rPr>
              <w:t xml:space="preserve"> wieczystej (</w:t>
            </w:r>
            <w:proofErr w:type="spellStart"/>
            <w:r w:rsidRPr="00D65F1E">
              <w:rPr>
                <w:rFonts w:ascii="Aptos" w:hAnsi="Aptos"/>
                <w:lang w:val="pl-PL"/>
              </w:rPr>
              <w:t>jesli</w:t>
            </w:r>
            <w:proofErr w:type="spellEnd"/>
            <w:r w:rsidRPr="00D65F1E">
              <w:rPr>
                <w:rFonts w:ascii="Aptos" w:hAnsi="Aptos"/>
                <w:lang w:val="pl-PL"/>
              </w:rPr>
              <w:t xml:space="preserve"> posiada)</w:t>
            </w:r>
          </w:p>
        </w:tc>
        <w:tc>
          <w:tcPr>
            <w:tcW w:w="5245" w:type="dxa"/>
          </w:tcPr>
          <w:p w14:paraId="563A16D7" w14:textId="013BB960" w:rsidR="006A07B6" w:rsidRPr="009C7BFB" w:rsidRDefault="006A07B6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</w:p>
        </w:tc>
      </w:tr>
      <w:tr w:rsidR="006A07B6" w:rsidRPr="00FC5B70" w14:paraId="60F7B547" w14:textId="77777777" w:rsidTr="006072CA">
        <w:tc>
          <w:tcPr>
            <w:tcW w:w="4106" w:type="dxa"/>
          </w:tcPr>
          <w:p w14:paraId="2C5F7809" w14:textId="05A0EBD0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Liczba </w:t>
            </w:r>
            <w:r w:rsidR="00D65F1E" w:rsidRPr="00D65F1E">
              <w:rPr>
                <w:rFonts w:ascii="Aptos" w:hAnsi="Aptos"/>
                <w:lang w:val="pl-PL"/>
              </w:rPr>
              <w:t>osób</w:t>
            </w:r>
            <w:r w:rsidRPr="00D65F1E">
              <w:rPr>
                <w:rFonts w:ascii="Aptos" w:hAnsi="Aptos"/>
                <w:lang w:val="pl-PL"/>
              </w:rPr>
              <w:t xml:space="preserve"> w gospodarstwie domowym</w:t>
            </w:r>
          </w:p>
        </w:tc>
        <w:tc>
          <w:tcPr>
            <w:tcW w:w="5245" w:type="dxa"/>
          </w:tcPr>
          <w:p w14:paraId="658CADE2" w14:textId="089A4908" w:rsidR="006A07B6" w:rsidRPr="009C7BFB" w:rsidRDefault="006A07B6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</w:p>
        </w:tc>
      </w:tr>
      <w:tr w:rsidR="006A07B6" w:rsidRPr="00FC5B70" w14:paraId="26764AA7" w14:textId="77777777" w:rsidTr="006072CA">
        <w:tc>
          <w:tcPr>
            <w:tcW w:w="4106" w:type="dxa"/>
          </w:tcPr>
          <w:p w14:paraId="19F26081" w14:textId="61C5050E" w:rsidR="006A07B6" w:rsidRPr="00D65F1E" w:rsidRDefault="00D65F1E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>Sposób zasilania w wodę (informacyjnie)</w:t>
            </w:r>
          </w:p>
        </w:tc>
        <w:tc>
          <w:tcPr>
            <w:tcW w:w="5245" w:type="dxa"/>
          </w:tcPr>
          <w:p w14:paraId="026CE412" w14:textId="3B7388E9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191650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wodociąg</w:t>
            </w:r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202220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>
              <w:rPr>
                <w:rFonts w:ascii="Aptos" w:hAnsi="Aptos"/>
                <w:lang w:val="pl-PL"/>
              </w:rPr>
              <w:t xml:space="preserve"> </w:t>
            </w:r>
            <w:r w:rsidR="00CE6156" w:rsidRPr="00D65F1E">
              <w:rPr>
                <w:rFonts w:ascii="Aptos" w:hAnsi="Aptos"/>
                <w:lang w:val="pl-PL"/>
              </w:rPr>
              <w:t>studnia</w:t>
            </w:r>
            <w:r w:rsidR="00CE615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93031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>
              <w:rPr>
                <w:rFonts w:ascii="Aptos" w:hAnsi="Aptos"/>
                <w:lang w:val="pl-PL"/>
              </w:rPr>
              <w:t xml:space="preserve"> </w:t>
            </w:r>
            <w:r w:rsidR="00CE6156" w:rsidRPr="00D65F1E">
              <w:rPr>
                <w:rFonts w:ascii="Aptos" w:hAnsi="Aptos"/>
                <w:lang w:val="pl-PL"/>
              </w:rPr>
              <w:t xml:space="preserve">oba </w:t>
            </w:r>
            <w:sdt>
              <w:sdtPr>
                <w:rPr>
                  <w:rFonts w:ascii="Aptos" w:hAnsi="Aptos"/>
                  <w:lang w:val="pl-PL"/>
                </w:rPr>
                <w:id w:val="-78457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nie dotyczy</w:t>
            </w:r>
          </w:p>
        </w:tc>
      </w:tr>
      <w:tr w:rsidR="006A07B6" w:rsidRPr="00C224F6" w14:paraId="54BB82FD" w14:textId="77777777" w:rsidTr="006072CA">
        <w:tc>
          <w:tcPr>
            <w:tcW w:w="4106" w:type="dxa"/>
          </w:tcPr>
          <w:p w14:paraId="231AA06B" w14:textId="31C2408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proofErr w:type="spellStart"/>
            <w:r w:rsidRPr="00D65F1E">
              <w:rPr>
                <w:rFonts w:ascii="Aptos" w:hAnsi="Aptos"/>
              </w:rPr>
              <w:t>Istniej</w:t>
            </w:r>
            <w:r w:rsidR="00C018E8">
              <w:rPr>
                <w:rFonts w:ascii="Aptos" w:hAnsi="Aptos"/>
              </w:rPr>
              <w:t>ą</w:t>
            </w:r>
            <w:r w:rsidRPr="00D65F1E">
              <w:rPr>
                <w:rFonts w:ascii="Aptos" w:hAnsi="Aptos"/>
              </w:rPr>
              <w:t>cy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spos</w:t>
            </w:r>
            <w:r w:rsidR="00D65F1E" w:rsidRPr="00D65F1E">
              <w:rPr>
                <w:rFonts w:ascii="Aptos" w:hAnsi="Aptos"/>
              </w:rPr>
              <w:t>ó</w:t>
            </w:r>
            <w:r w:rsidRPr="00D65F1E">
              <w:rPr>
                <w:rFonts w:ascii="Aptos" w:hAnsi="Aptos"/>
              </w:rPr>
              <w:t>b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Pr="00D65F1E">
              <w:rPr>
                <w:rFonts w:ascii="Aptos" w:hAnsi="Aptos"/>
              </w:rPr>
              <w:t>zagospodarowania</w:t>
            </w:r>
            <w:proofErr w:type="spellEnd"/>
            <w:r w:rsidRPr="00D65F1E">
              <w:rPr>
                <w:rFonts w:ascii="Aptos" w:hAnsi="Aptos"/>
              </w:rPr>
              <w:t xml:space="preserve"> </w:t>
            </w:r>
            <w:proofErr w:type="spellStart"/>
            <w:r w:rsidR="00D65F1E" w:rsidRPr="00D65F1E">
              <w:rPr>
                <w:rFonts w:ascii="Aptos" w:hAnsi="Aptos"/>
              </w:rPr>
              <w:t>ścieków</w:t>
            </w:r>
            <w:proofErr w:type="spellEnd"/>
          </w:p>
        </w:tc>
        <w:tc>
          <w:tcPr>
            <w:tcW w:w="5245" w:type="dxa"/>
          </w:tcPr>
          <w:p w14:paraId="4F88F8BE" w14:textId="02A3DD71" w:rsidR="006A07B6" w:rsidRPr="00C224F6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98986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 w:rsidRP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224F6">
              <w:rPr>
                <w:rFonts w:ascii="Aptos" w:hAnsi="Aptos"/>
                <w:lang w:val="pl-PL"/>
              </w:rPr>
              <w:t xml:space="preserve"> b</w:t>
            </w:r>
            <w:r w:rsidR="00C018E8" w:rsidRPr="00C224F6">
              <w:rPr>
                <w:rFonts w:ascii="Aptos" w:hAnsi="Aptos"/>
                <w:lang w:val="pl-PL"/>
              </w:rPr>
              <w:t>ezodpływowy zbiornik</w:t>
            </w:r>
            <w:r w:rsidR="00C224F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59920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224F6">
              <w:rPr>
                <w:rFonts w:ascii="Aptos" w:hAnsi="Aptos"/>
                <w:lang w:val="pl-PL"/>
              </w:rPr>
              <w:t xml:space="preserve"> </w:t>
            </w:r>
            <w:r w:rsidR="00C018E8" w:rsidRPr="00C224F6">
              <w:rPr>
                <w:rFonts w:ascii="Aptos" w:hAnsi="Aptos"/>
                <w:lang w:val="pl-PL"/>
              </w:rPr>
              <w:t>brak</w:t>
            </w:r>
            <w:r w:rsidR="00C224F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9763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8E8" w:rsidRP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 w:rsidRPr="00C224F6">
              <w:rPr>
                <w:rFonts w:ascii="Aptos" w:hAnsi="Aptos"/>
                <w:lang w:val="pl-PL"/>
              </w:rPr>
              <w:t>inne: ..................</w:t>
            </w:r>
          </w:p>
        </w:tc>
      </w:tr>
    </w:tbl>
    <w:p w14:paraId="389D0851" w14:textId="77777777" w:rsidR="006A07B6" w:rsidRPr="00C224F6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C224F6">
        <w:rPr>
          <w:rFonts w:ascii="Aptos" w:hAnsi="Aptos"/>
          <w:lang w:val="pl-PL"/>
        </w:rPr>
        <w:t xml:space="preserve"> </w:t>
      </w:r>
    </w:p>
    <w:p w14:paraId="127A1D57" w14:textId="77777777" w:rsidR="00D65F1E" w:rsidRPr="00C224F6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73909D27" w14:textId="77777777" w:rsidR="00D65F1E" w:rsidRPr="00C224F6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0D118449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4B0488BE" w14:textId="77777777" w:rsidR="00C224F6" w:rsidRDefault="00C224F6" w:rsidP="00D65F1E">
      <w:pPr>
        <w:spacing w:after="0"/>
        <w:jc w:val="both"/>
        <w:rPr>
          <w:rFonts w:ascii="Aptos" w:hAnsi="Aptos"/>
          <w:b/>
          <w:lang w:val="pl-PL"/>
        </w:rPr>
      </w:pPr>
    </w:p>
    <w:p w14:paraId="04BF29BA" w14:textId="77777777" w:rsidR="00D92505" w:rsidRDefault="00D92505" w:rsidP="00D65F1E">
      <w:pPr>
        <w:spacing w:after="0"/>
        <w:jc w:val="both"/>
        <w:rPr>
          <w:rFonts w:ascii="Aptos" w:hAnsi="Aptos"/>
          <w:b/>
          <w:lang w:val="pl-PL"/>
        </w:rPr>
      </w:pPr>
    </w:p>
    <w:p w14:paraId="21474775" w14:textId="77777777" w:rsidR="00D92505" w:rsidRDefault="00D92505" w:rsidP="00D65F1E">
      <w:pPr>
        <w:spacing w:after="0"/>
        <w:jc w:val="both"/>
        <w:rPr>
          <w:rFonts w:ascii="Aptos" w:hAnsi="Aptos"/>
          <w:b/>
          <w:lang w:val="pl-PL"/>
        </w:rPr>
      </w:pPr>
    </w:p>
    <w:p w14:paraId="2DE99EFC" w14:textId="77777777" w:rsidR="00D92505" w:rsidRDefault="00D92505" w:rsidP="00D65F1E">
      <w:pPr>
        <w:spacing w:after="0"/>
        <w:jc w:val="both"/>
        <w:rPr>
          <w:rFonts w:ascii="Aptos" w:hAnsi="Aptos"/>
          <w:b/>
          <w:lang w:val="pl-PL"/>
        </w:rPr>
      </w:pPr>
    </w:p>
    <w:p w14:paraId="7B54CE2F" w14:textId="33638C7E" w:rsidR="006A07B6" w:rsidRDefault="00000000" w:rsidP="00D65F1E">
      <w:pPr>
        <w:spacing w:after="0"/>
        <w:jc w:val="both"/>
        <w:rPr>
          <w:rFonts w:ascii="Aptos" w:hAnsi="Aptos"/>
          <w:b/>
          <w:lang w:val="pl-PL"/>
        </w:rPr>
      </w:pPr>
      <w:r w:rsidRPr="00D65F1E">
        <w:rPr>
          <w:rFonts w:ascii="Aptos" w:hAnsi="Aptos"/>
          <w:b/>
          <w:lang w:val="pl-PL"/>
        </w:rPr>
        <w:lastRenderedPageBreak/>
        <w:t xml:space="preserve">IV. </w:t>
      </w:r>
      <w:r w:rsidR="00D65F1E" w:rsidRPr="00D65F1E">
        <w:rPr>
          <w:rFonts w:ascii="Aptos" w:hAnsi="Aptos"/>
          <w:b/>
          <w:lang w:val="pl-PL"/>
        </w:rPr>
        <w:t>Oświadczenie</w:t>
      </w:r>
      <w:r w:rsidRPr="00D65F1E">
        <w:rPr>
          <w:rFonts w:ascii="Aptos" w:hAnsi="Aptos"/>
          <w:b/>
          <w:lang w:val="pl-PL"/>
        </w:rPr>
        <w:t xml:space="preserve"> wnioskodawcy (</w:t>
      </w:r>
      <w:r w:rsidR="00D65F1E" w:rsidRPr="00D65F1E">
        <w:rPr>
          <w:rFonts w:ascii="Aptos" w:hAnsi="Aptos"/>
          <w:b/>
          <w:lang w:val="pl-PL"/>
        </w:rPr>
        <w:t>proszę</w:t>
      </w:r>
      <w:r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b/>
          <w:lang w:val="pl-PL"/>
        </w:rPr>
        <w:t>zaznaczyć</w:t>
      </w:r>
      <w:r w:rsidRPr="00D65F1E">
        <w:rPr>
          <w:rFonts w:ascii="Aptos" w:hAnsi="Aptos"/>
          <w:b/>
          <w:lang w:val="pl-PL"/>
        </w:rPr>
        <w:t>)</w:t>
      </w:r>
    </w:p>
    <w:p w14:paraId="6E952F0D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7F76DB34" w14:textId="13621886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6241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Deklaruje </w:t>
      </w:r>
      <w:r w:rsidR="00D65F1E" w:rsidRPr="00D65F1E">
        <w:rPr>
          <w:rFonts w:ascii="Aptos" w:hAnsi="Aptos"/>
          <w:lang w:val="pl-PL"/>
        </w:rPr>
        <w:t>chęć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udziału</w:t>
      </w:r>
      <w:r w:rsidR="00C018E8" w:rsidRPr="00D65F1E">
        <w:rPr>
          <w:rFonts w:ascii="Aptos" w:hAnsi="Aptos"/>
          <w:lang w:val="pl-PL"/>
        </w:rPr>
        <w:t xml:space="preserve"> w projekcie budowy przydomowej oczyszczalni </w:t>
      </w:r>
      <w:r w:rsidR="00D65F1E" w:rsidRPr="00D65F1E">
        <w:rPr>
          <w:rFonts w:ascii="Aptos" w:hAnsi="Aptos"/>
          <w:lang w:val="pl-PL"/>
        </w:rPr>
        <w:t>ścieków</w:t>
      </w:r>
      <w:r w:rsidR="00C018E8" w:rsidRPr="00D65F1E">
        <w:rPr>
          <w:rFonts w:ascii="Aptos" w:hAnsi="Aptos"/>
          <w:lang w:val="pl-PL"/>
        </w:rPr>
        <w:t xml:space="preserve"> na terenie Gminy</w:t>
      </w:r>
      <w:r w:rsidR="009C7BFB">
        <w:rPr>
          <w:rFonts w:ascii="Aptos" w:hAnsi="Aptos"/>
          <w:lang w:val="pl-PL"/>
        </w:rPr>
        <w:t xml:space="preserve"> </w:t>
      </w:r>
      <w:r w:rsidR="00FC5B70">
        <w:rPr>
          <w:rFonts w:ascii="Aptos" w:hAnsi="Aptos"/>
          <w:lang w:val="pl-PL"/>
        </w:rPr>
        <w:t>Lipno</w:t>
      </w:r>
      <w:r w:rsidR="00C018E8" w:rsidRPr="00D65F1E">
        <w:rPr>
          <w:rFonts w:ascii="Aptos" w:hAnsi="Aptos"/>
          <w:lang w:val="pl-PL"/>
        </w:rPr>
        <w:t>.</w:t>
      </w:r>
    </w:p>
    <w:p w14:paraId="0DC45D18" w14:textId="4E07C6FF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20592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Przyjmuje do </w:t>
      </w:r>
      <w:r w:rsidR="00D65F1E" w:rsidRPr="00D65F1E">
        <w:rPr>
          <w:rFonts w:ascii="Aptos" w:hAnsi="Aptos"/>
          <w:lang w:val="pl-PL"/>
        </w:rPr>
        <w:t>wiadomości</w:t>
      </w:r>
      <w:r w:rsidR="00C018E8" w:rsidRPr="00D65F1E">
        <w:rPr>
          <w:rFonts w:ascii="Aptos" w:hAnsi="Aptos"/>
          <w:lang w:val="pl-PL"/>
        </w:rPr>
        <w:t xml:space="preserve">, </w:t>
      </w:r>
      <w:r w:rsidR="00D92505" w:rsidRPr="00D65F1E">
        <w:rPr>
          <w:rFonts w:ascii="Aptos" w:hAnsi="Aptos"/>
          <w:lang w:val="pl-PL"/>
        </w:rPr>
        <w:t>że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złożenie</w:t>
      </w:r>
      <w:r w:rsidR="00C018E8" w:rsidRPr="00D65F1E">
        <w:rPr>
          <w:rFonts w:ascii="Aptos" w:hAnsi="Aptos"/>
          <w:lang w:val="pl-PL"/>
        </w:rPr>
        <w:t xml:space="preserve"> deklaracji nie gwarantuje </w:t>
      </w:r>
      <w:r w:rsidR="00D65F1E" w:rsidRPr="00D65F1E">
        <w:rPr>
          <w:rFonts w:ascii="Aptos" w:hAnsi="Aptos"/>
          <w:lang w:val="pl-PL"/>
        </w:rPr>
        <w:t>udziału</w:t>
      </w:r>
      <w:r w:rsidR="00C018E8" w:rsidRPr="00D65F1E">
        <w:rPr>
          <w:rFonts w:ascii="Aptos" w:hAnsi="Aptos"/>
          <w:lang w:val="pl-PL"/>
        </w:rPr>
        <w:t xml:space="preserve"> w projekcie ani uzyskania dofinansowania; projekt </w:t>
      </w:r>
      <w:r w:rsidR="00D65F1E" w:rsidRPr="00D65F1E">
        <w:rPr>
          <w:rFonts w:ascii="Aptos" w:hAnsi="Aptos"/>
          <w:lang w:val="pl-PL"/>
        </w:rPr>
        <w:t>będzie</w:t>
      </w:r>
      <w:r w:rsidR="00C018E8" w:rsidRPr="00D65F1E">
        <w:rPr>
          <w:rFonts w:ascii="Aptos" w:hAnsi="Aptos"/>
          <w:lang w:val="pl-PL"/>
        </w:rPr>
        <w:t xml:space="preserve"> realizowany </w:t>
      </w:r>
      <w:r w:rsidR="00D65F1E" w:rsidRPr="00D65F1E">
        <w:rPr>
          <w:rFonts w:ascii="Aptos" w:hAnsi="Aptos"/>
          <w:lang w:val="pl-PL"/>
        </w:rPr>
        <w:t>wyłącznie</w:t>
      </w:r>
      <w:r w:rsidR="00C018E8" w:rsidRPr="00D65F1E">
        <w:rPr>
          <w:rFonts w:ascii="Aptos" w:hAnsi="Aptos"/>
          <w:lang w:val="pl-PL"/>
        </w:rPr>
        <w:t xml:space="preserve"> w przypadku uzyskania przez </w:t>
      </w:r>
      <w:r w:rsidR="00D65F1E" w:rsidRPr="00D65F1E">
        <w:rPr>
          <w:rFonts w:ascii="Aptos" w:hAnsi="Aptos"/>
          <w:lang w:val="pl-PL"/>
        </w:rPr>
        <w:t>Gminę</w:t>
      </w:r>
      <w:r w:rsidR="009C7BFB">
        <w:rPr>
          <w:rFonts w:ascii="Aptos" w:hAnsi="Aptos"/>
          <w:lang w:val="pl-PL"/>
        </w:rPr>
        <w:t xml:space="preserve"> </w:t>
      </w:r>
      <w:r w:rsidR="00FC5B70">
        <w:rPr>
          <w:rFonts w:ascii="Aptos" w:hAnsi="Aptos"/>
          <w:lang w:val="pl-PL"/>
        </w:rPr>
        <w:t>Lipno</w:t>
      </w:r>
      <w:r w:rsidR="00C018E8" w:rsidRPr="00D65F1E">
        <w:rPr>
          <w:rFonts w:ascii="Aptos" w:hAnsi="Aptos"/>
          <w:lang w:val="pl-PL"/>
        </w:rPr>
        <w:t xml:space="preserve"> dofinansowania.</w:t>
      </w:r>
    </w:p>
    <w:p w14:paraId="4134174B" w14:textId="4B20CDD4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18054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Mam </w:t>
      </w:r>
      <w:r w:rsidR="00D65F1E" w:rsidRPr="00D65F1E">
        <w:rPr>
          <w:rFonts w:ascii="Aptos" w:hAnsi="Aptos"/>
          <w:lang w:val="pl-PL"/>
        </w:rPr>
        <w:t>świadomość</w:t>
      </w:r>
      <w:r w:rsidR="00C018E8" w:rsidRPr="00D65F1E">
        <w:rPr>
          <w:rFonts w:ascii="Aptos" w:hAnsi="Aptos"/>
          <w:lang w:val="pl-PL"/>
        </w:rPr>
        <w:t xml:space="preserve">, </w:t>
      </w:r>
      <w:r w:rsidR="00D92505" w:rsidRPr="00D65F1E">
        <w:rPr>
          <w:rFonts w:ascii="Aptos" w:hAnsi="Aptos"/>
          <w:lang w:val="pl-PL"/>
        </w:rPr>
        <w:t>że</w:t>
      </w:r>
      <w:r w:rsidR="00C018E8" w:rsidRPr="00D65F1E">
        <w:rPr>
          <w:rFonts w:ascii="Aptos" w:hAnsi="Aptos"/>
          <w:lang w:val="pl-PL"/>
        </w:rPr>
        <w:t xml:space="preserve"> wnioskodawca i realizatorem (inwestorem) projektu w </w:t>
      </w:r>
      <w:r w:rsidR="00D65F1E" w:rsidRPr="00D65F1E">
        <w:rPr>
          <w:rFonts w:ascii="Aptos" w:hAnsi="Aptos"/>
          <w:lang w:val="pl-PL"/>
        </w:rPr>
        <w:t>całości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będzie</w:t>
      </w:r>
      <w:r w:rsidR="00C018E8" w:rsidRPr="00D65F1E">
        <w:rPr>
          <w:rFonts w:ascii="Aptos" w:hAnsi="Aptos"/>
          <w:lang w:val="pl-PL"/>
        </w:rPr>
        <w:t xml:space="preserve"> Gmina</w:t>
      </w:r>
      <w:r w:rsidR="009C7BFB">
        <w:rPr>
          <w:rFonts w:ascii="Aptos" w:hAnsi="Aptos"/>
          <w:lang w:val="pl-PL"/>
        </w:rPr>
        <w:t xml:space="preserve"> </w:t>
      </w:r>
      <w:r w:rsidR="00FC5B70">
        <w:rPr>
          <w:rFonts w:ascii="Aptos" w:hAnsi="Aptos"/>
          <w:lang w:val="pl-PL"/>
        </w:rPr>
        <w:t>Lipno</w:t>
      </w:r>
      <w:r w:rsidR="00C018E8" w:rsidRPr="00D65F1E">
        <w:rPr>
          <w:rFonts w:ascii="Aptos" w:hAnsi="Aptos"/>
          <w:lang w:val="pl-PL"/>
        </w:rPr>
        <w:t>, a dokumentacje i realizacje przeprowadzi wykonawca wybrany w trybie przetargu.</w:t>
      </w:r>
    </w:p>
    <w:p w14:paraId="066E6D38" w14:textId="593D2639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984039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Nieruchomość</w:t>
      </w:r>
      <w:r w:rsidR="00C018E8" w:rsidRPr="00D65F1E">
        <w:rPr>
          <w:rFonts w:ascii="Aptos" w:hAnsi="Aptos"/>
          <w:lang w:val="pl-PL"/>
        </w:rPr>
        <w:t xml:space="preserve"> jest </w:t>
      </w:r>
      <w:r w:rsidR="00D65F1E" w:rsidRPr="00D65F1E">
        <w:rPr>
          <w:rFonts w:ascii="Aptos" w:hAnsi="Aptos"/>
          <w:lang w:val="pl-PL"/>
        </w:rPr>
        <w:t>położona</w:t>
      </w:r>
      <w:r w:rsidR="00C018E8" w:rsidRPr="00D65F1E">
        <w:rPr>
          <w:rFonts w:ascii="Aptos" w:hAnsi="Aptos"/>
          <w:lang w:val="pl-PL"/>
        </w:rPr>
        <w:t xml:space="preserve"> poza obszarem aglomeracji </w:t>
      </w:r>
      <w:r w:rsidR="00D65F1E" w:rsidRPr="00D65F1E">
        <w:rPr>
          <w:rFonts w:ascii="Aptos" w:hAnsi="Aptos"/>
          <w:lang w:val="pl-PL"/>
        </w:rPr>
        <w:t>ściekowej</w:t>
      </w:r>
      <w:r w:rsidR="00C018E8" w:rsidRPr="00D65F1E">
        <w:rPr>
          <w:rFonts w:ascii="Aptos" w:hAnsi="Aptos"/>
          <w:lang w:val="pl-PL"/>
        </w:rPr>
        <w:t xml:space="preserve"> zdefiniowanej w KPOSK oraz na terenie, gdzie brak jest </w:t>
      </w:r>
      <w:r w:rsidR="00D65F1E" w:rsidRPr="00D65F1E">
        <w:rPr>
          <w:rFonts w:ascii="Aptos" w:hAnsi="Aptos"/>
          <w:lang w:val="pl-PL"/>
        </w:rPr>
        <w:t>możliwości</w:t>
      </w:r>
      <w:r w:rsidR="00C018E8" w:rsidRPr="00D65F1E">
        <w:rPr>
          <w:rFonts w:ascii="Aptos" w:hAnsi="Aptos"/>
          <w:lang w:val="pl-PL"/>
        </w:rPr>
        <w:t xml:space="preserve"> budowy kanalizacji sanitarnej lub Gmina nie planuje rozbudowy w </w:t>
      </w:r>
      <w:r w:rsidR="00D65F1E" w:rsidRPr="00D65F1E">
        <w:rPr>
          <w:rFonts w:ascii="Aptos" w:hAnsi="Aptos"/>
          <w:lang w:val="pl-PL"/>
        </w:rPr>
        <w:t>najbliższych</w:t>
      </w:r>
      <w:r w:rsidR="00C018E8" w:rsidRPr="00D65F1E">
        <w:rPr>
          <w:rFonts w:ascii="Aptos" w:hAnsi="Aptos"/>
          <w:lang w:val="pl-PL"/>
        </w:rPr>
        <w:t xml:space="preserve"> 5 latach.</w:t>
      </w:r>
    </w:p>
    <w:p w14:paraId="5560B012" w14:textId="0D7D8F83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55705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Uprzedzony/a o orientacyjnym koszcie jednostkowym </w:t>
      </w:r>
      <w:r w:rsidR="00CF2BEC">
        <w:rPr>
          <w:rFonts w:ascii="Aptos" w:hAnsi="Aptos"/>
          <w:lang w:val="pl-PL"/>
        </w:rPr>
        <w:t>4</w:t>
      </w:r>
      <w:r w:rsidR="00C018E8" w:rsidRPr="00D65F1E">
        <w:rPr>
          <w:rFonts w:ascii="Aptos" w:hAnsi="Aptos"/>
          <w:lang w:val="pl-PL"/>
        </w:rPr>
        <w:t xml:space="preserve">0 000,00 </w:t>
      </w:r>
      <w:r w:rsidR="00D65F1E" w:rsidRPr="00D65F1E">
        <w:rPr>
          <w:rFonts w:ascii="Aptos" w:hAnsi="Aptos"/>
          <w:lang w:val="pl-PL"/>
        </w:rPr>
        <w:t>zł</w:t>
      </w:r>
      <w:r w:rsidR="00C018E8" w:rsidRPr="00D65F1E">
        <w:rPr>
          <w:rFonts w:ascii="Aptos" w:hAnsi="Aptos"/>
          <w:lang w:val="pl-PL"/>
        </w:rPr>
        <w:t xml:space="preserve"> brutto, deklaruje </w:t>
      </w:r>
      <w:r w:rsidR="00D65F1E" w:rsidRPr="00D65F1E">
        <w:rPr>
          <w:rFonts w:ascii="Aptos" w:hAnsi="Aptos"/>
          <w:lang w:val="pl-PL"/>
        </w:rPr>
        <w:t>wkład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własny</w:t>
      </w:r>
      <w:r w:rsidR="00C018E8" w:rsidRPr="00D65F1E">
        <w:rPr>
          <w:rFonts w:ascii="Aptos" w:hAnsi="Aptos"/>
          <w:lang w:val="pl-PL"/>
        </w:rPr>
        <w:t xml:space="preserve"> w </w:t>
      </w:r>
      <w:r w:rsidR="00D65F1E" w:rsidRPr="00D65F1E">
        <w:rPr>
          <w:rFonts w:ascii="Aptos" w:hAnsi="Aptos"/>
          <w:lang w:val="pl-PL"/>
        </w:rPr>
        <w:t>wysokości</w:t>
      </w:r>
      <w:r w:rsidR="00C018E8" w:rsidRPr="00D65F1E">
        <w:rPr>
          <w:rFonts w:ascii="Aptos" w:hAnsi="Aptos"/>
          <w:lang w:val="pl-PL"/>
        </w:rPr>
        <w:t xml:space="preserve"> </w:t>
      </w:r>
      <w:r w:rsidR="00623DBA" w:rsidRPr="009C7BFB">
        <w:rPr>
          <w:rFonts w:ascii="Aptos" w:hAnsi="Aptos"/>
          <w:lang w:val="pl-PL"/>
        </w:rPr>
        <w:t xml:space="preserve">do </w:t>
      </w:r>
      <w:r w:rsidR="00C018E8" w:rsidRPr="009C7BFB">
        <w:rPr>
          <w:rFonts w:ascii="Aptos" w:hAnsi="Aptos"/>
          <w:lang w:val="pl-PL"/>
        </w:rPr>
        <w:t xml:space="preserve">25% </w:t>
      </w:r>
      <w:r w:rsidR="00D65F1E" w:rsidRPr="009C7BFB">
        <w:rPr>
          <w:rFonts w:ascii="Aptos" w:hAnsi="Aptos"/>
          <w:lang w:val="pl-PL"/>
        </w:rPr>
        <w:t>kosztów</w:t>
      </w:r>
      <w:r w:rsidR="00C018E8" w:rsidRPr="00D65F1E">
        <w:rPr>
          <w:rFonts w:ascii="Aptos" w:hAnsi="Aptos"/>
          <w:lang w:val="pl-PL"/>
        </w:rPr>
        <w:t xml:space="preserve"> kwalifikowanych; ostateczny koszt zostanie ustalony po </w:t>
      </w:r>
      <w:r w:rsidR="00D65F1E" w:rsidRPr="00D65F1E">
        <w:rPr>
          <w:rFonts w:ascii="Aptos" w:hAnsi="Aptos"/>
          <w:lang w:val="pl-PL"/>
        </w:rPr>
        <w:t>rozstrzygnięciu</w:t>
      </w:r>
      <w:r w:rsidR="00C018E8" w:rsidRPr="00D65F1E">
        <w:rPr>
          <w:rFonts w:ascii="Aptos" w:hAnsi="Aptos"/>
          <w:lang w:val="pl-PL"/>
        </w:rPr>
        <w:t xml:space="preserve"> przetargu.</w:t>
      </w:r>
    </w:p>
    <w:p w14:paraId="794F7B40" w14:textId="4DEBB8E3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93706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Wyrażam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zgodę</w:t>
      </w:r>
      <w:r w:rsidR="00C018E8" w:rsidRPr="00D65F1E">
        <w:rPr>
          <w:rFonts w:ascii="Aptos" w:hAnsi="Aptos"/>
          <w:lang w:val="pl-PL"/>
        </w:rPr>
        <w:t xml:space="preserve"> na przeprowadzenie wizji lokalnej, badan geotechnicznych oraz </w:t>
      </w:r>
      <w:r w:rsidR="00D65F1E" w:rsidRPr="00D65F1E">
        <w:rPr>
          <w:rFonts w:ascii="Aptos" w:hAnsi="Aptos"/>
          <w:lang w:val="pl-PL"/>
        </w:rPr>
        <w:t>czynności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niezbędnych</w:t>
      </w:r>
      <w:r w:rsidR="00C018E8" w:rsidRPr="00D65F1E">
        <w:rPr>
          <w:rFonts w:ascii="Aptos" w:hAnsi="Aptos"/>
          <w:lang w:val="pl-PL"/>
        </w:rPr>
        <w:t xml:space="preserve"> do oceny </w:t>
      </w:r>
      <w:r w:rsidR="00D65F1E" w:rsidRPr="00D65F1E">
        <w:rPr>
          <w:rFonts w:ascii="Aptos" w:hAnsi="Aptos"/>
          <w:lang w:val="pl-PL"/>
        </w:rPr>
        <w:t>zgodności</w:t>
      </w:r>
      <w:r w:rsidR="00C018E8" w:rsidRPr="00D65F1E">
        <w:rPr>
          <w:rFonts w:ascii="Aptos" w:hAnsi="Aptos"/>
          <w:lang w:val="pl-PL"/>
        </w:rPr>
        <w:t xml:space="preserve"> z warunkami technicznymi </w:t>
      </w:r>
      <w:r w:rsidR="00D65F1E" w:rsidRPr="00D65F1E">
        <w:rPr>
          <w:rFonts w:ascii="Aptos" w:hAnsi="Aptos"/>
          <w:lang w:val="pl-PL"/>
        </w:rPr>
        <w:t>przyjęcia</w:t>
      </w:r>
      <w:r w:rsidR="00C018E8" w:rsidRPr="00D65F1E">
        <w:rPr>
          <w:rFonts w:ascii="Aptos" w:hAnsi="Aptos"/>
          <w:lang w:val="pl-PL"/>
        </w:rPr>
        <w:t xml:space="preserve"> i lokalizacji instalacji.</w:t>
      </w:r>
    </w:p>
    <w:p w14:paraId="793848D9" w14:textId="04990AAA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175203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Zobowiązuję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się</w:t>
      </w:r>
      <w:r w:rsidR="00C018E8" w:rsidRPr="00D65F1E">
        <w:rPr>
          <w:rFonts w:ascii="Aptos" w:hAnsi="Aptos"/>
          <w:lang w:val="pl-PL"/>
        </w:rPr>
        <w:t xml:space="preserve"> do eksploatacji i konserwacji instalacji zgodnie z instrukcja producenta</w:t>
      </w:r>
      <w:r w:rsidR="009C7BFB">
        <w:rPr>
          <w:rFonts w:ascii="Aptos" w:hAnsi="Aptos"/>
          <w:lang w:val="pl-PL"/>
        </w:rPr>
        <w:t xml:space="preserve">                                   </w:t>
      </w:r>
      <w:r w:rsidR="00C018E8" w:rsidRPr="00D65F1E">
        <w:rPr>
          <w:rFonts w:ascii="Aptos" w:hAnsi="Aptos"/>
          <w:lang w:val="pl-PL"/>
        </w:rPr>
        <w:t xml:space="preserve"> i przepisami, w tym do ponoszenia </w:t>
      </w:r>
      <w:r w:rsidR="00D65F1E" w:rsidRPr="00D65F1E">
        <w:rPr>
          <w:rFonts w:ascii="Aptos" w:hAnsi="Aptos"/>
          <w:lang w:val="pl-PL"/>
        </w:rPr>
        <w:t>kosztów</w:t>
      </w:r>
      <w:r w:rsidR="00C018E8" w:rsidRPr="00D65F1E">
        <w:rPr>
          <w:rFonts w:ascii="Aptos" w:hAnsi="Aptos"/>
          <w:lang w:val="pl-PL"/>
        </w:rPr>
        <w:t xml:space="preserve"> eksploatacyjnych (energia, </w:t>
      </w:r>
      <w:r w:rsidR="00D65F1E" w:rsidRPr="00D65F1E">
        <w:rPr>
          <w:rFonts w:ascii="Aptos" w:hAnsi="Aptos"/>
          <w:lang w:val="pl-PL"/>
        </w:rPr>
        <w:t>wywóz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osadów</w:t>
      </w:r>
      <w:r w:rsidR="00C018E8" w:rsidRPr="00D65F1E">
        <w:rPr>
          <w:rFonts w:ascii="Aptos" w:hAnsi="Aptos"/>
          <w:lang w:val="pl-PL"/>
        </w:rPr>
        <w:t xml:space="preserve">, </w:t>
      </w:r>
      <w:r w:rsidR="00D65F1E" w:rsidRPr="00D65F1E">
        <w:rPr>
          <w:rFonts w:ascii="Aptos" w:hAnsi="Aptos"/>
          <w:lang w:val="pl-PL"/>
        </w:rPr>
        <w:t>przeglądy</w:t>
      </w:r>
      <w:r w:rsidR="00C018E8" w:rsidRPr="00D65F1E">
        <w:rPr>
          <w:rFonts w:ascii="Aptos" w:hAnsi="Aptos"/>
          <w:lang w:val="pl-PL"/>
        </w:rPr>
        <w:t>).</w:t>
      </w:r>
    </w:p>
    <w:p w14:paraId="2C639E66" w14:textId="7E3AD7C6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96395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Oświadczam</w:t>
      </w:r>
      <w:r w:rsidR="00C018E8" w:rsidRPr="00D65F1E">
        <w:rPr>
          <w:rFonts w:ascii="Aptos" w:hAnsi="Aptos"/>
          <w:lang w:val="pl-PL"/>
        </w:rPr>
        <w:t xml:space="preserve">, ze na </w:t>
      </w:r>
      <w:r w:rsidR="00D65F1E" w:rsidRPr="00D65F1E">
        <w:rPr>
          <w:rFonts w:ascii="Aptos" w:hAnsi="Aptos"/>
          <w:lang w:val="pl-PL"/>
        </w:rPr>
        <w:t>dzień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składania</w:t>
      </w:r>
      <w:r w:rsidR="00C018E8" w:rsidRPr="00D65F1E">
        <w:rPr>
          <w:rFonts w:ascii="Aptos" w:hAnsi="Aptos"/>
          <w:lang w:val="pl-PL"/>
        </w:rPr>
        <w:t xml:space="preserve"> deklaracji posiadam uregulowany </w:t>
      </w:r>
      <w:r w:rsidR="00D65F1E" w:rsidRPr="00D65F1E">
        <w:rPr>
          <w:rFonts w:ascii="Aptos" w:hAnsi="Aptos"/>
          <w:lang w:val="pl-PL"/>
        </w:rPr>
        <w:t>tytuł</w:t>
      </w:r>
      <w:r w:rsidR="00C018E8" w:rsidRPr="00D65F1E">
        <w:rPr>
          <w:rFonts w:ascii="Aptos" w:hAnsi="Aptos"/>
          <w:lang w:val="pl-PL"/>
        </w:rPr>
        <w:t xml:space="preserve"> prawny do </w:t>
      </w:r>
      <w:r w:rsidR="00D65F1E" w:rsidRPr="00D65F1E">
        <w:rPr>
          <w:rFonts w:ascii="Aptos" w:hAnsi="Aptos"/>
          <w:lang w:val="pl-PL"/>
        </w:rPr>
        <w:t>nieruchomości</w:t>
      </w:r>
      <w:r w:rsidR="00C018E8" w:rsidRPr="00D65F1E">
        <w:rPr>
          <w:rFonts w:ascii="Aptos" w:hAnsi="Aptos"/>
          <w:lang w:val="pl-PL"/>
        </w:rPr>
        <w:t xml:space="preserve"> oraz ze dane </w:t>
      </w:r>
      <w:r w:rsidR="00D65F1E" w:rsidRPr="00D65F1E">
        <w:rPr>
          <w:rFonts w:ascii="Aptos" w:hAnsi="Aptos"/>
          <w:lang w:val="pl-PL"/>
        </w:rPr>
        <w:t>są</w:t>
      </w:r>
      <w:r w:rsidR="00C018E8" w:rsidRPr="00D65F1E">
        <w:rPr>
          <w:rFonts w:ascii="Aptos" w:hAnsi="Aptos"/>
          <w:lang w:val="pl-PL"/>
        </w:rPr>
        <w:t xml:space="preserve"> zgodne z prawd</w:t>
      </w:r>
      <w:r w:rsidR="00D65F1E" w:rsidRPr="00D65F1E">
        <w:rPr>
          <w:rFonts w:ascii="Aptos" w:hAnsi="Aptos"/>
          <w:lang w:val="pl-PL"/>
        </w:rPr>
        <w:t>ą</w:t>
      </w:r>
      <w:r w:rsidR="009C7BFB">
        <w:rPr>
          <w:rFonts w:ascii="Aptos" w:hAnsi="Aptos"/>
          <w:lang w:val="pl-PL"/>
        </w:rPr>
        <w:t>.</w:t>
      </w:r>
    </w:p>
    <w:p w14:paraId="04C08C32" w14:textId="5B304A6E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15093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Wyrażam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zgodę</w:t>
      </w:r>
      <w:r w:rsidR="00C018E8" w:rsidRPr="00D65F1E">
        <w:rPr>
          <w:rFonts w:ascii="Aptos" w:hAnsi="Aptos"/>
          <w:lang w:val="pl-PL"/>
        </w:rPr>
        <w:t xml:space="preserve"> na kontakt telefoniczny i/lub e-mail w sprawach </w:t>
      </w:r>
      <w:r w:rsidR="00D65F1E" w:rsidRPr="00D65F1E">
        <w:rPr>
          <w:rFonts w:ascii="Aptos" w:hAnsi="Aptos"/>
          <w:lang w:val="pl-PL"/>
        </w:rPr>
        <w:t>związanych</w:t>
      </w:r>
      <w:r w:rsidR="00C018E8" w:rsidRPr="00D65F1E">
        <w:rPr>
          <w:rFonts w:ascii="Aptos" w:hAnsi="Aptos"/>
          <w:lang w:val="pl-PL"/>
        </w:rPr>
        <w:t xml:space="preserve"> z projektem (dobrowolne, </w:t>
      </w:r>
      <w:r w:rsidR="00D65F1E" w:rsidRPr="00D65F1E">
        <w:rPr>
          <w:rFonts w:ascii="Aptos" w:hAnsi="Aptos"/>
          <w:lang w:val="pl-PL"/>
        </w:rPr>
        <w:t>możliwe</w:t>
      </w:r>
      <w:r w:rsidR="00C018E8" w:rsidRPr="00D65F1E">
        <w:rPr>
          <w:rFonts w:ascii="Aptos" w:hAnsi="Aptos"/>
          <w:lang w:val="pl-PL"/>
        </w:rPr>
        <w:t xml:space="preserve"> do </w:t>
      </w:r>
      <w:r w:rsidR="00D65F1E" w:rsidRPr="00D65F1E">
        <w:rPr>
          <w:rFonts w:ascii="Aptos" w:hAnsi="Aptos"/>
          <w:lang w:val="pl-PL"/>
        </w:rPr>
        <w:t>cofnięcia</w:t>
      </w:r>
      <w:r w:rsidR="00C018E8" w:rsidRPr="00D65F1E">
        <w:rPr>
          <w:rFonts w:ascii="Aptos" w:hAnsi="Aptos"/>
          <w:lang w:val="pl-PL"/>
        </w:rPr>
        <w:t>).</w:t>
      </w:r>
    </w:p>
    <w:p w14:paraId="46064CDD" w14:textId="5352E65E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9767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>W przypadku zakwalifikowania projektu</w:t>
      </w:r>
      <w:r w:rsidR="00C018E8">
        <w:rPr>
          <w:rFonts w:ascii="Aptos" w:hAnsi="Aptos"/>
          <w:lang w:val="pl-PL"/>
        </w:rPr>
        <w:t xml:space="preserve"> do realizacji wyrażam zgodę </w:t>
      </w:r>
      <w:r w:rsidR="00C018E8" w:rsidRPr="00D65F1E">
        <w:rPr>
          <w:rFonts w:ascii="Aptos" w:hAnsi="Aptos"/>
          <w:lang w:val="pl-PL"/>
        </w:rPr>
        <w:t>o udost</w:t>
      </w:r>
      <w:r w:rsidR="00C018E8">
        <w:rPr>
          <w:rFonts w:ascii="Aptos" w:hAnsi="Aptos"/>
          <w:lang w:val="pl-PL"/>
        </w:rPr>
        <w:t>ę</w:t>
      </w:r>
      <w:r w:rsidR="00C018E8" w:rsidRPr="00D65F1E">
        <w:rPr>
          <w:rFonts w:ascii="Aptos" w:hAnsi="Aptos"/>
          <w:lang w:val="pl-PL"/>
        </w:rPr>
        <w:t>pni</w:t>
      </w:r>
      <w:r w:rsidR="00C018E8">
        <w:rPr>
          <w:rFonts w:ascii="Aptos" w:hAnsi="Aptos"/>
          <w:lang w:val="pl-PL"/>
        </w:rPr>
        <w:t>e</w:t>
      </w:r>
      <w:r w:rsidR="00C018E8" w:rsidRPr="00D65F1E">
        <w:rPr>
          <w:rFonts w:ascii="Aptos" w:hAnsi="Aptos"/>
          <w:lang w:val="pl-PL"/>
        </w:rPr>
        <w:t>ni</w:t>
      </w:r>
      <w:r w:rsidR="00C018E8">
        <w:rPr>
          <w:rFonts w:ascii="Aptos" w:hAnsi="Aptos"/>
          <w:lang w:val="pl-PL"/>
        </w:rPr>
        <w:t>e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nieruchomości</w:t>
      </w:r>
      <w:r w:rsidR="00C018E8" w:rsidRPr="00D65F1E">
        <w:rPr>
          <w:rFonts w:ascii="Aptos" w:hAnsi="Aptos"/>
          <w:lang w:val="pl-PL"/>
        </w:rPr>
        <w:t xml:space="preserve"> na potrzeby realizacji projektu (</w:t>
      </w:r>
      <w:r w:rsidR="00D65F1E" w:rsidRPr="00D65F1E">
        <w:rPr>
          <w:rFonts w:ascii="Aptos" w:hAnsi="Aptos"/>
          <w:lang w:val="pl-PL"/>
        </w:rPr>
        <w:t>wejście</w:t>
      </w:r>
      <w:r w:rsidR="00C018E8" w:rsidRPr="00D65F1E">
        <w:rPr>
          <w:rFonts w:ascii="Aptos" w:hAnsi="Aptos"/>
          <w:lang w:val="pl-PL"/>
        </w:rPr>
        <w:t xml:space="preserve"> na teren, lokalizacja </w:t>
      </w:r>
      <w:r w:rsidR="00D65F1E" w:rsidRPr="00D65F1E">
        <w:rPr>
          <w:rFonts w:ascii="Aptos" w:hAnsi="Aptos"/>
          <w:lang w:val="pl-PL"/>
        </w:rPr>
        <w:t>urządzeń</w:t>
      </w:r>
      <w:r w:rsidR="00C018E8" w:rsidRPr="00D65F1E">
        <w:rPr>
          <w:rFonts w:ascii="Aptos" w:hAnsi="Aptos"/>
          <w:lang w:val="pl-PL"/>
        </w:rPr>
        <w:t xml:space="preserve">, prowadzenie robot, </w:t>
      </w:r>
      <w:r w:rsidR="00D65F1E" w:rsidRPr="00D65F1E">
        <w:rPr>
          <w:rFonts w:ascii="Aptos" w:hAnsi="Aptos"/>
          <w:lang w:val="pl-PL"/>
        </w:rPr>
        <w:t>nadzór</w:t>
      </w:r>
      <w:r w:rsidR="00C018E8" w:rsidRPr="00D65F1E">
        <w:rPr>
          <w:rFonts w:ascii="Aptos" w:hAnsi="Aptos"/>
          <w:lang w:val="pl-PL"/>
        </w:rPr>
        <w:t xml:space="preserve"> i odbiory)</w:t>
      </w:r>
      <w:r w:rsidR="00C018E8">
        <w:rPr>
          <w:rFonts w:ascii="Aptos" w:hAnsi="Aptos"/>
          <w:lang w:val="pl-PL"/>
        </w:rPr>
        <w:t xml:space="preserve"> oraz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zobowiązuje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się</w:t>
      </w:r>
      <w:r w:rsidR="00C018E8" w:rsidRPr="00D65F1E">
        <w:rPr>
          <w:rFonts w:ascii="Aptos" w:hAnsi="Aptos"/>
          <w:lang w:val="pl-PL"/>
        </w:rPr>
        <w:t xml:space="preserve"> do utrzymania przedmiotowej operacji (</w:t>
      </w:r>
      <w:r w:rsidR="00D65F1E" w:rsidRPr="00D65F1E">
        <w:rPr>
          <w:rFonts w:ascii="Aptos" w:hAnsi="Aptos"/>
          <w:lang w:val="pl-PL"/>
        </w:rPr>
        <w:t>efektów</w:t>
      </w:r>
      <w:r w:rsidR="00C018E8" w:rsidRPr="00D65F1E">
        <w:rPr>
          <w:rFonts w:ascii="Aptos" w:hAnsi="Aptos"/>
          <w:lang w:val="pl-PL"/>
        </w:rPr>
        <w:t xml:space="preserve"> projektu) przez okres 5 lat od </w:t>
      </w:r>
      <w:r w:rsidR="00D65F1E" w:rsidRPr="00D65F1E">
        <w:rPr>
          <w:rFonts w:ascii="Aptos" w:hAnsi="Aptos"/>
          <w:lang w:val="pl-PL"/>
        </w:rPr>
        <w:t>zakończenia</w:t>
      </w:r>
      <w:r w:rsidR="00C018E8" w:rsidRPr="00D65F1E">
        <w:rPr>
          <w:rFonts w:ascii="Aptos" w:hAnsi="Aptos"/>
          <w:lang w:val="pl-PL"/>
        </w:rPr>
        <w:t xml:space="preserve"> realizacji, zgodnie z zasadami programu</w:t>
      </w:r>
      <w:r w:rsidR="00C018E8">
        <w:rPr>
          <w:rFonts w:ascii="Aptos" w:hAnsi="Aptos"/>
          <w:lang w:val="pl-PL"/>
        </w:rPr>
        <w:t>.</w:t>
      </w:r>
    </w:p>
    <w:p w14:paraId="7ABF98FE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235D38E5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>V. Zgody RODO i informacja o przetwarzaniu danych</w:t>
      </w:r>
    </w:p>
    <w:p w14:paraId="4A5C5CF7" w14:textId="2FF31A32" w:rsidR="006A07B6" w:rsidRDefault="00D65F1E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Wyrażam zgodę na przetwarzanie moich danych osobowych w zakresie niezbędnym do przeprowadzenia naboru, weryfikacji, przygotowania dokumentacji, zawarcia ewentualnej umowy i realizacji projektu. Zostałem/</w:t>
      </w:r>
      <w:proofErr w:type="spellStart"/>
      <w:r w:rsidRPr="00D65F1E">
        <w:rPr>
          <w:rFonts w:ascii="Aptos" w:hAnsi="Aptos"/>
          <w:lang w:val="pl-PL"/>
        </w:rPr>
        <w:t>am</w:t>
      </w:r>
      <w:proofErr w:type="spellEnd"/>
      <w:r w:rsidRPr="00D65F1E">
        <w:rPr>
          <w:rFonts w:ascii="Aptos" w:hAnsi="Aptos"/>
          <w:lang w:val="pl-PL"/>
        </w:rPr>
        <w:t xml:space="preserve"> poinformowany/a o prawach wynikających z RODO oraz o administratorze danych i IOD.</w:t>
      </w:r>
    </w:p>
    <w:p w14:paraId="2F988DC8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08FF49C1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6DE7606" w14:textId="03BA5B58" w:rsidR="00C018E8" w:rsidRDefault="00D65F1E" w:rsidP="00C018E8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Czytelny podpis Wnioskodawcy / Współwłaściciela</w:t>
      </w:r>
      <w:r w:rsidRPr="00D65F1E">
        <w:rPr>
          <w:rFonts w:ascii="Aptos" w:hAnsi="Aptos"/>
          <w:lang w:val="pl-PL"/>
        </w:rPr>
        <w:tab/>
      </w:r>
      <w:r>
        <w:rPr>
          <w:rFonts w:ascii="Aptos" w:hAnsi="Aptos"/>
          <w:lang w:val="pl-PL"/>
        </w:rPr>
        <w:tab/>
      </w:r>
      <w:r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>Miejscowo</w:t>
      </w:r>
      <w:r>
        <w:rPr>
          <w:rFonts w:ascii="Aptos" w:hAnsi="Aptos"/>
          <w:lang w:val="pl-PL"/>
        </w:rPr>
        <w:t>ść</w:t>
      </w:r>
      <w:r w:rsidRPr="00D65F1E">
        <w:rPr>
          <w:rFonts w:ascii="Aptos" w:hAnsi="Aptos"/>
          <w:lang w:val="pl-PL"/>
        </w:rPr>
        <w:t>, data</w:t>
      </w:r>
    </w:p>
    <w:p w14:paraId="30D206F1" w14:textId="77777777" w:rsidR="006072CA" w:rsidRDefault="006072CA" w:rsidP="00C018E8">
      <w:pPr>
        <w:spacing w:after="0"/>
        <w:jc w:val="both"/>
        <w:rPr>
          <w:rFonts w:ascii="Aptos" w:hAnsi="Aptos"/>
          <w:lang w:val="pl-PL"/>
        </w:rPr>
      </w:pPr>
    </w:p>
    <w:p w14:paraId="777FA45A" w14:textId="77777777" w:rsidR="006072CA" w:rsidRDefault="006072CA" w:rsidP="00C018E8">
      <w:pPr>
        <w:spacing w:after="0"/>
        <w:jc w:val="both"/>
        <w:rPr>
          <w:rFonts w:ascii="Aptos" w:hAnsi="Aptos"/>
          <w:lang w:val="pl-PL"/>
        </w:rPr>
      </w:pPr>
    </w:p>
    <w:p w14:paraId="7C5EA67F" w14:textId="77777777" w:rsidR="009967DF" w:rsidRDefault="009967DF" w:rsidP="00C018E8">
      <w:pPr>
        <w:spacing w:after="0"/>
        <w:jc w:val="both"/>
        <w:rPr>
          <w:rFonts w:ascii="Aptos" w:hAnsi="Aptos"/>
          <w:lang w:val="pl-PL"/>
        </w:rPr>
      </w:pPr>
    </w:p>
    <w:p w14:paraId="1A06C80F" w14:textId="77777777" w:rsidR="009967DF" w:rsidRDefault="009967DF" w:rsidP="00C018E8">
      <w:pPr>
        <w:spacing w:after="0"/>
        <w:jc w:val="both"/>
        <w:rPr>
          <w:rFonts w:ascii="Aptos" w:hAnsi="Aptos"/>
          <w:lang w:val="pl-PL"/>
        </w:rPr>
      </w:pPr>
    </w:p>
    <w:p w14:paraId="43B6FE49" w14:textId="77777777" w:rsidR="00D92505" w:rsidRDefault="00D92505" w:rsidP="00C018E8">
      <w:pPr>
        <w:spacing w:after="0"/>
        <w:jc w:val="both"/>
        <w:rPr>
          <w:rFonts w:ascii="Aptos" w:hAnsi="Aptos"/>
          <w:lang w:val="pl-PL"/>
        </w:rPr>
      </w:pPr>
    </w:p>
    <w:p w14:paraId="438C2CF6" w14:textId="77777777" w:rsidR="00D92505" w:rsidRDefault="00D92505" w:rsidP="00C018E8">
      <w:pPr>
        <w:spacing w:after="0"/>
        <w:jc w:val="both"/>
        <w:rPr>
          <w:rFonts w:ascii="Aptos" w:hAnsi="Aptos"/>
          <w:lang w:val="pl-PL"/>
        </w:rPr>
      </w:pPr>
    </w:p>
    <w:p w14:paraId="6F8A4695" w14:textId="77777777" w:rsidR="00D92505" w:rsidRDefault="00D92505" w:rsidP="00C018E8">
      <w:pPr>
        <w:spacing w:after="0"/>
        <w:jc w:val="both"/>
        <w:rPr>
          <w:rFonts w:ascii="Aptos" w:hAnsi="Aptos"/>
          <w:lang w:val="pl-PL"/>
        </w:rPr>
      </w:pPr>
    </w:p>
    <w:p w14:paraId="1724D9F5" w14:textId="77777777" w:rsidR="00D92505" w:rsidRDefault="00D92505" w:rsidP="00C018E8">
      <w:pPr>
        <w:spacing w:after="0"/>
        <w:jc w:val="both"/>
        <w:rPr>
          <w:rFonts w:ascii="Aptos" w:hAnsi="Aptos"/>
          <w:lang w:val="pl-PL"/>
        </w:rPr>
      </w:pPr>
    </w:p>
    <w:p w14:paraId="21BFC85B" w14:textId="178C2BF9" w:rsidR="006072CA" w:rsidRPr="006072CA" w:rsidRDefault="006072CA" w:rsidP="00C018E8">
      <w:pPr>
        <w:spacing w:after="0"/>
        <w:jc w:val="both"/>
        <w:rPr>
          <w:rFonts w:ascii="Aptos" w:hAnsi="Aptos"/>
          <w:b/>
          <w:bCs/>
          <w:lang w:val="pl-PL"/>
        </w:rPr>
      </w:pPr>
      <w:r w:rsidRPr="006072CA">
        <w:rPr>
          <w:rFonts w:ascii="Aptos" w:hAnsi="Aptos"/>
          <w:b/>
          <w:bCs/>
          <w:lang w:val="pl-PL"/>
        </w:rPr>
        <w:lastRenderedPageBreak/>
        <w:t>VI. Oświadczenie wnioskodawcy</w:t>
      </w:r>
    </w:p>
    <w:p w14:paraId="4EE0C986" w14:textId="77777777" w:rsidR="006072CA" w:rsidRPr="00C018E8" w:rsidRDefault="006072CA" w:rsidP="00C018E8">
      <w:pPr>
        <w:spacing w:after="0"/>
        <w:jc w:val="both"/>
        <w:rPr>
          <w:rFonts w:ascii="Aptos" w:hAnsi="Aptos"/>
          <w:b/>
          <w:bCs/>
          <w:lang w:val="pl-P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0EFC90E2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B401D57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5B26661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67C25B3C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633096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FC5B70" w14:paraId="100572DF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EE720" w14:textId="362F60E6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(imię i nazwisko, adres, PESEL) </w:t>
            </w:r>
          </w:p>
        </w:tc>
      </w:tr>
    </w:tbl>
    <w:p w14:paraId="3C1489FD" w14:textId="12A8371A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</w:t>
      </w:r>
    </w:p>
    <w:p w14:paraId="7AFE727E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2A32D22C" w14:textId="495B350A" w:rsidR="00C018E8" w:rsidRPr="00C018E8" w:rsidRDefault="00C018E8" w:rsidP="006072CA">
      <w:pPr>
        <w:spacing w:after="0" w:line="240" w:lineRule="auto"/>
        <w:jc w:val="center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  <w:t>Oświadczenie</w:t>
      </w:r>
    </w:p>
    <w:p w14:paraId="7AB5BAFF" w14:textId="77777777" w:rsidR="00C018E8" w:rsidRPr="00C018E8" w:rsidRDefault="00C018E8" w:rsidP="006072CA">
      <w:pPr>
        <w:spacing w:after="0" w:line="240" w:lineRule="auto"/>
        <w:jc w:val="center"/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  <w:t>właściciela lub współwłaściciela nieruchomości, że wyraża zgodę na realizację operacji bezpośrednio związanej z nieruchomością, jeżeli operacja realizowana jest na nieruchomości będącej w posiadaniu zależnym lub będącej przedmiotem współwłasności.</w:t>
      </w:r>
    </w:p>
    <w:p w14:paraId="28D3C0C0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5E963FD1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451B2C5D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Będąc właścicielem / współwłaścicielem* nieruchomości zlokalizowanej: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FC5B70" w14:paraId="3941CC81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E81B3CB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10DB3B94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45896585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4308877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FC5B70" w14:paraId="75E6B01B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F3666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(adres nieruchomości i nr działki /działek)                 </w:t>
            </w:r>
          </w:p>
        </w:tc>
      </w:tr>
    </w:tbl>
    <w:p w14:paraId="2DFEFFD5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</w:t>
      </w:r>
    </w:p>
    <w:p w14:paraId="2AA96A51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oświadczam, iż wyrażam zgodę na realizację przez:      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FC5B70" w14:paraId="3DF9E23B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40607A65" w14:textId="7B665A81" w:rsidR="00C018E8" w:rsidRDefault="009C7BF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 xml:space="preserve">Gminę </w:t>
            </w:r>
            <w:r w:rsidR="00FC5B70">
              <w:rPr>
                <w:rFonts w:ascii="Aptos" w:hAnsi="Aptos" w:cs="Times New Roman"/>
                <w:sz w:val="22"/>
                <w:szCs w:val="22"/>
              </w:rPr>
              <w:t>Lipno</w:t>
            </w:r>
            <w:r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  <w:p w14:paraId="62DBF2C2" w14:textId="584E2DAA" w:rsidR="009C7BFB" w:rsidRDefault="009C7BF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 xml:space="preserve">ul. </w:t>
            </w:r>
            <w:r w:rsidR="00FC5B70">
              <w:rPr>
                <w:rFonts w:ascii="Aptos" w:hAnsi="Aptos" w:cs="Times New Roman"/>
                <w:sz w:val="22"/>
                <w:szCs w:val="22"/>
              </w:rPr>
              <w:t>Mickiewicza 29</w:t>
            </w:r>
          </w:p>
          <w:p w14:paraId="663F11A5" w14:textId="1AEA0BBD" w:rsidR="009C7BFB" w:rsidRPr="00C018E8" w:rsidRDefault="00FC5B70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87-600 Lipno</w:t>
            </w:r>
          </w:p>
          <w:p w14:paraId="6369F052" w14:textId="2E713CA4" w:rsidR="009C7BFB" w:rsidRDefault="009C7BF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9C7BFB">
              <w:rPr>
                <w:rFonts w:ascii="Aptos" w:hAnsi="Aptos" w:cs="Times New Roman"/>
                <w:sz w:val="22"/>
                <w:szCs w:val="22"/>
              </w:rPr>
              <w:t xml:space="preserve">NIP: </w:t>
            </w:r>
            <w:r w:rsidR="00FC5B70">
              <w:rPr>
                <w:rFonts w:ascii="Aptos" w:hAnsi="Aptos" w:cs="Times New Roman"/>
                <w:sz w:val="22"/>
                <w:szCs w:val="22"/>
              </w:rPr>
              <w:t>466-034-56-29</w:t>
            </w:r>
          </w:p>
          <w:p w14:paraId="50444DC8" w14:textId="5A9B9543" w:rsidR="00C018E8" w:rsidRPr="00C018E8" w:rsidRDefault="009C7BF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9C7BFB">
              <w:rPr>
                <w:rFonts w:ascii="Aptos" w:hAnsi="Aptos" w:cs="Times New Roman"/>
                <w:sz w:val="22"/>
                <w:szCs w:val="22"/>
              </w:rPr>
              <w:t>R</w:t>
            </w:r>
            <w:r>
              <w:rPr>
                <w:rFonts w:ascii="Aptos" w:hAnsi="Aptos" w:cs="Times New Roman"/>
                <w:sz w:val="22"/>
                <w:szCs w:val="22"/>
              </w:rPr>
              <w:t>EGON</w:t>
            </w:r>
            <w:r w:rsidRPr="009C7BFB">
              <w:rPr>
                <w:rFonts w:ascii="Aptos" w:hAnsi="Aptos" w:cs="Times New Roman"/>
                <w:sz w:val="22"/>
                <w:szCs w:val="22"/>
              </w:rPr>
              <w:t xml:space="preserve">: </w:t>
            </w:r>
            <w:r w:rsidR="00FC5B70">
              <w:rPr>
                <w:rFonts w:ascii="Aptos" w:hAnsi="Aptos" w:cs="Times New Roman"/>
                <w:sz w:val="22"/>
                <w:szCs w:val="22"/>
              </w:rPr>
              <w:t>910866554</w:t>
            </w:r>
          </w:p>
          <w:p w14:paraId="306A48D0" w14:textId="77777777" w:rsidR="00C018E8" w:rsidRPr="006072CA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3A287AC0" w14:textId="77777777" w:rsidR="006072CA" w:rsidRPr="00C018E8" w:rsidRDefault="006072CA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FC5B70" w14:paraId="6AB5EBD8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8BA0A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>(nazwa, adres siedziby, NIP, REGON)</w:t>
            </w:r>
          </w:p>
        </w:tc>
      </w:tr>
    </w:tbl>
    <w:p w14:paraId="6025B1FB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                                                             </w:t>
      </w:r>
    </w:p>
    <w:p w14:paraId="2129D555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operacji bezpośrednio związanej z ww. nieruchomością polegającej na: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FC5B70" w14:paraId="102E17D6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624B1E79" w14:textId="1BF50640" w:rsidR="000645A1" w:rsidRDefault="009C7BF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d</w:t>
            </w:r>
            <w:r w:rsidR="00C018E8" w:rsidRPr="00C018E8">
              <w:rPr>
                <w:rFonts w:ascii="Aptos" w:hAnsi="Aptos" w:cs="Times New Roman"/>
                <w:sz w:val="22"/>
                <w:szCs w:val="22"/>
              </w:rPr>
              <w:t>ostawie i montażu przydomowej oczyszczalni ścieków oraz rozruchu technologicznym</w:t>
            </w:r>
          </w:p>
          <w:p w14:paraId="5CE9EDFA" w14:textId="62CCB510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  <w:p w14:paraId="6FF11E8E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07093042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53619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(zakres operacji)                           </w:t>
            </w:r>
          </w:p>
        </w:tc>
      </w:tr>
    </w:tbl>
    <w:p w14:paraId="068CF8EC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</w:t>
      </w:r>
    </w:p>
    <w:p w14:paraId="693617E6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Jednocześnie wyrażam zgodę na utrzymanie przedmiotowej operacji w okresie 5 lat od dnia wypłaty płatności końcowej. </w:t>
      </w:r>
    </w:p>
    <w:p w14:paraId="5B3FCC29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3005"/>
        <w:gridCol w:w="1101"/>
        <w:gridCol w:w="5245"/>
      </w:tblGrid>
      <w:tr w:rsidR="00C018E8" w:rsidRPr="00FC5B70" w14:paraId="37F42FC0" w14:textId="77777777" w:rsidTr="006072CA"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14:paraId="3988398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3A13DAD1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6BE578C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1649B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14:paraId="54ED8AD7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FC5B70" w14:paraId="43A9F89B" w14:textId="77777777" w:rsidTr="006072CA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8A3D4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(miejscowość i data)        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B11D601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BC3F9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(czytelny podpis właściciela/ współwłaściciela* albo osoby/osób reprezentujących właściciela / współwłaściciela* nieruchomości)                                 </w:t>
            </w:r>
          </w:p>
        </w:tc>
      </w:tr>
    </w:tbl>
    <w:p w14:paraId="316EB6FE" w14:textId="77777777" w:rsidR="00FC5B70" w:rsidRDefault="00FC5B70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610A388B" w14:textId="77777777" w:rsidR="00FC5B70" w:rsidRDefault="00FC5B70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66854029" w14:textId="77777777" w:rsidR="00D92505" w:rsidRDefault="00D92505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66A76A28" w14:textId="77777777" w:rsidR="00D92505" w:rsidRDefault="00D92505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0B4C5FEA" w14:textId="77777777" w:rsidR="00D92505" w:rsidRDefault="00D92505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325DEC3B" w14:textId="77777777" w:rsidR="00D92505" w:rsidRDefault="00D92505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0097E202" w14:textId="7F6F0470" w:rsidR="006A07B6" w:rsidRPr="006072CA" w:rsidRDefault="00000000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D65F1E">
        <w:rPr>
          <w:rFonts w:ascii="Aptos" w:hAnsi="Aptos"/>
          <w:b/>
          <w:lang w:val="pl-PL"/>
        </w:rPr>
        <w:t>VI</w:t>
      </w:r>
      <w:r w:rsidR="006072CA">
        <w:rPr>
          <w:rFonts w:ascii="Aptos" w:hAnsi="Aptos"/>
          <w:b/>
          <w:lang w:val="pl-PL"/>
        </w:rPr>
        <w:t>I</w:t>
      </w:r>
      <w:r w:rsidRPr="00D65F1E">
        <w:rPr>
          <w:rFonts w:ascii="Aptos" w:hAnsi="Aptos"/>
          <w:b/>
          <w:lang w:val="pl-PL"/>
        </w:rPr>
        <w:t xml:space="preserve">. Klauzula informacyjna RODO </w:t>
      </w:r>
    </w:p>
    <w:p w14:paraId="4624F5C6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9D418F0" w14:textId="4828D4A1" w:rsidR="006A07B6" w:rsidRDefault="00D65F1E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Oświadczam, że zapoznałem/</w:t>
      </w:r>
      <w:proofErr w:type="spellStart"/>
      <w:r w:rsidRPr="00D65F1E">
        <w:rPr>
          <w:rFonts w:ascii="Aptos" w:hAnsi="Aptos"/>
          <w:lang w:val="pl-PL"/>
        </w:rPr>
        <w:t>am</w:t>
      </w:r>
      <w:proofErr w:type="spellEnd"/>
      <w:r w:rsidRPr="00D65F1E">
        <w:rPr>
          <w:rFonts w:ascii="Aptos" w:hAnsi="Aptos"/>
          <w:lang w:val="pl-PL"/>
        </w:rPr>
        <w:t xml:space="preserve"> się z treścią Klauzuli informacyjnej RODO.</w:t>
      </w:r>
    </w:p>
    <w:p w14:paraId="45DB423D" w14:textId="77777777" w:rsidR="00FC5B70" w:rsidRDefault="00FC5B70" w:rsidP="00D65F1E">
      <w:pPr>
        <w:spacing w:after="0"/>
        <w:jc w:val="both"/>
        <w:rPr>
          <w:rFonts w:ascii="Aptos" w:hAnsi="Aptos"/>
          <w:lang w:val="pl-PL"/>
        </w:rPr>
      </w:pPr>
    </w:p>
    <w:p w14:paraId="259EBF17" w14:textId="77777777" w:rsidR="00FC5B70" w:rsidRPr="00FC5B70" w:rsidRDefault="00FC5B70" w:rsidP="00FC5B70">
      <w:pPr>
        <w:jc w:val="center"/>
        <w:rPr>
          <w:rFonts w:ascii="Times New Roman" w:hAnsi="Times New Roman" w:cs="Times New Roman"/>
          <w:i/>
          <w:sz w:val="20"/>
          <w:lang w:val="pl-PL"/>
        </w:rPr>
      </w:pPr>
      <w:r w:rsidRPr="00FC5B70">
        <w:rPr>
          <w:rFonts w:ascii="Times New Roman" w:hAnsi="Times New Roman" w:cs="Times New Roman"/>
          <w:i/>
          <w:sz w:val="20"/>
          <w:lang w:val="pl-PL"/>
        </w:rPr>
        <w:t xml:space="preserve">Na podstawie art. 13 ust. 1 i 2 Rozporządzenia Parlamentu Europejskiego i Rady (UE) 2016/679 </w:t>
      </w:r>
      <w:r w:rsidRPr="00FC5B70">
        <w:rPr>
          <w:rFonts w:ascii="Times New Roman" w:hAnsi="Times New Roman" w:cs="Times New Roman"/>
          <w:i/>
          <w:sz w:val="20"/>
          <w:lang w:val="pl-PL"/>
        </w:rPr>
        <w:br/>
        <w:t xml:space="preserve">z dnia 27 kwietnia 2016 r. w sprawie ochrony osób fizycznych w związku z przetwarzaniem danych osobowych </w:t>
      </w:r>
      <w:r w:rsidRPr="00FC5B70">
        <w:rPr>
          <w:rFonts w:ascii="Times New Roman" w:hAnsi="Times New Roman" w:cs="Times New Roman"/>
          <w:i/>
          <w:sz w:val="20"/>
          <w:lang w:val="pl-PL"/>
        </w:rPr>
        <w:br/>
        <w:t>i w sprawie swobodnego przepływu takich danych oraz uchylenia dyrektywy 95/46/WE (dalej RODO),</w:t>
      </w:r>
      <w:r w:rsidRPr="00FC5B70">
        <w:rPr>
          <w:rFonts w:ascii="Times New Roman" w:hAnsi="Times New Roman" w:cs="Times New Roman"/>
          <w:i/>
          <w:sz w:val="20"/>
          <w:lang w:val="pl-PL"/>
        </w:rPr>
        <w:br/>
        <w:t xml:space="preserve"> informuję, że:</w:t>
      </w:r>
    </w:p>
    <w:p w14:paraId="5615A753" w14:textId="77777777" w:rsidR="00FC5B70" w:rsidRPr="00FC5B70" w:rsidRDefault="00FC5B70" w:rsidP="00FC5B70">
      <w:pPr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b/>
          <w:sz w:val="20"/>
          <w:lang w:val="pl-PL"/>
        </w:rPr>
        <w:t xml:space="preserve">(Administrator Danych Osobowych) </w:t>
      </w:r>
      <w:r w:rsidRPr="00FC5B70">
        <w:rPr>
          <w:rFonts w:ascii="Times New Roman" w:hAnsi="Times New Roman" w:cs="Times New Roman"/>
          <w:sz w:val="20"/>
          <w:lang w:val="pl-PL"/>
        </w:rPr>
        <w:t xml:space="preserve">Administratorem Danych jest Gmina Lipno reprezentowana przez Wójta Gminy Lipno, mająca swą siedzibę przy ul. Mickiewicza 29 w Lipnie. Mogą się Państwo z nim skontaktować </w:t>
      </w:r>
      <w:r w:rsidRPr="00FC5B70">
        <w:rPr>
          <w:rFonts w:ascii="Times New Roman" w:hAnsi="Times New Roman" w:cs="Times New Roman"/>
          <w:sz w:val="20"/>
          <w:lang w:val="pl-PL"/>
        </w:rPr>
        <w:br/>
        <w:t>w następujący sposób:</w:t>
      </w:r>
    </w:p>
    <w:p w14:paraId="17C1106B" w14:textId="77777777" w:rsidR="00FC5B70" w:rsidRPr="00FC5B70" w:rsidRDefault="00FC5B70" w:rsidP="00FC5B70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sz w:val="20"/>
          <w:lang w:val="pl-PL"/>
        </w:rPr>
        <w:t xml:space="preserve">Przez elektroniczną skrzynkę podawczą </w:t>
      </w:r>
      <w:proofErr w:type="spellStart"/>
      <w:r w:rsidRPr="00FC5B70">
        <w:rPr>
          <w:rFonts w:ascii="Times New Roman" w:hAnsi="Times New Roman" w:cs="Times New Roman"/>
          <w:sz w:val="20"/>
          <w:lang w:val="pl-PL"/>
        </w:rPr>
        <w:t>ePUAP</w:t>
      </w:r>
      <w:proofErr w:type="spellEnd"/>
      <w:r w:rsidRPr="00FC5B70">
        <w:rPr>
          <w:rFonts w:ascii="Times New Roman" w:hAnsi="Times New Roman" w:cs="Times New Roman"/>
          <w:sz w:val="20"/>
          <w:lang w:val="pl-PL"/>
        </w:rPr>
        <w:t xml:space="preserve"> dostępną na stronie </w:t>
      </w:r>
      <w:hyperlink r:id="rId9" w:history="1">
        <w:r w:rsidRPr="00FC5B70">
          <w:rPr>
            <w:rStyle w:val="Hipercze"/>
            <w:rFonts w:ascii="Times New Roman" w:hAnsi="Times New Roman" w:cs="Times New Roman"/>
            <w:sz w:val="20"/>
            <w:lang w:val="pl-PL"/>
          </w:rPr>
          <w:t>www.uglipno.pl</w:t>
        </w:r>
      </w:hyperlink>
      <w:r w:rsidRPr="00FC5B70">
        <w:rPr>
          <w:rFonts w:ascii="Times New Roman" w:hAnsi="Times New Roman" w:cs="Times New Roman"/>
          <w:sz w:val="20"/>
          <w:lang w:val="pl-PL"/>
        </w:rPr>
        <w:t>;</w:t>
      </w:r>
    </w:p>
    <w:p w14:paraId="649F969C" w14:textId="77777777" w:rsidR="00FC5B70" w:rsidRPr="00FC5B70" w:rsidRDefault="00FC5B70" w:rsidP="00FC5B70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sz w:val="20"/>
          <w:lang w:val="pl-PL"/>
        </w:rPr>
        <w:t xml:space="preserve">Przez e-mail pod adresem: </w:t>
      </w:r>
      <w:hyperlink r:id="rId10" w:history="1">
        <w:r w:rsidRPr="00FC5B70">
          <w:rPr>
            <w:rStyle w:val="Hipercze"/>
            <w:rFonts w:ascii="Times New Roman" w:hAnsi="Times New Roman" w:cs="Times New Roman"/>
            <w:sz w:val="20"/>
            <w:lang w:val="pl-PL"/>
          </w:rPr>
          <w:t>lipno@uglipno.pl</w:t>
        </w:r>
      </w:hyperlink>
      <w:r w:rsidRPr="00FC5B70">
        <w:rPr>
          <w:rFonts w:ascii="Times New Roman" w:hAnsi="Times New Roman" w:cs="Times New Roman"/>
          <w:sz w:val="20"/>
          <w:lang w:val="pl-PL"/>
        </w:rPr>
        <w:t>;</w:t>
      </w:r>
    </w:p>
    <w:p w14:paraId="5961D249" w14:textId="77777777" w:rsidR="00FC5B70" w:rsidRDefault="00FC5B70" w:rsidP="00FC5B70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Telefonicznie</w:t>
      </w:r>
      <w:proofErr w:type="spellEnd"/>
      <w:r>
        <w:rPr>
          <w:rFonts w:ascii="Times New Roman" w:hAnsi="Times New Roman" w:cs="Times New Roman"/>
          <w:sz w:val="20"/>
        </w:rPr>
        <w:t xml:space="preserve"> (54 287 20 48);</w:t>
      </w:r>
    </w:p>
    <w:p w14:paraId="18CD1EC7" w14:textId="77777777" w:rsidR="00FC5B70" w:rsidRDefault="00FC5B70" w:rsidP="00FC5B70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Listownie</w:t>
      </w:r>
      <w:proofErr w:type="spellEnd"/>
      <w:r>
        <w:rPr>
          <w:rFonts w:ascii="Times New Roman" w:hAnsi="Times New Roman" w:cs="Times New Roman"/>
          <w:sz w:val="20"/>
        </w:rPr>
        <w:t xml:space="preserve">: ul. </w:t>
      </w:r>
      <w:proofErr w:type="spellStart"/>
      <w:r>
        <w:rPr>
          <w:rFonts w:ascii="Times New Roman" w:hAnsi="Times New Roman" w:cs="Times New Roman"/>
          <w:sz w:val="20"/>
        </w:rPr>
        <w:t>Mickiewicza</w:t>
      </w:r>
      <w:proofErr w:type="spellEnd"/>
      <w:r>
        <w:rPr>
          <w:rFonts w:ascii="Times New Roman" w:hAnsi="Times New Roman" w:cs="Times New Roman"/>
          <w:sz w:val="20"/>
        </w:rPr>
        <w:t xml:space="preserve"> 29, 87 – 600 </w:t>
      </w:r>
      <w:proofErr w:type="spellStart"/>
      <w:r>
        <w:rPr>
          <w:rFonts w:ascii="Times New Roman" w:hAnsi="Times New Roman" w:cs="Times New Roman"/>
          <w:sz w:val="20"/>
        </w:rPr>
        <w:t>Lipno</w:t>
      </w:r>
      <w:proofErr w:type="spellEnd"/>
      <w:r>
        <w:rPr>
          <w:rFonts w:ascii="Times New Roman" w:hAnsi="Times New Roman" w:cs="Times New Roman"/>
          <w:sz w:val="20"/>
        </w:rPr>
        <w:t>.</w:t>
      </w:r>
    </w:p>
    <w:p w14:paraId="10226D1F" w14:textId="77777777" w:rsidR="00FC5B70" w:rsidRPr="00FC5B70" w:rsidRDefault="00FC5B70" w:rsidP="00FC5B70">
      <w:pPr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b/>
          <w:sz w:val="20"/>
          <w:lang w:val="pl-PL"/>
        </w:rPr>
        <w:t xml:space="preserve">(Inspektor Ochrony Danych) </w:t>
      </w:r>
      <w:r w:rsidRPr="00FC5B70">
        <w:rPr>
          <w:rFonts w:ascii="Times New Roman" w:hAnsi="Times New Roman" w:cs="Times New Roman"/>
          <w:sz w:val="20"/>
          <w:lang w:val="pl-PL"/>
        </w:rPr>
        <w:t>Możecie się Państwo również skontaktować z wyznaczonym Inspektorem Ochrony Danych:</w:t>
      </w:r>
    </w:p>
    <w:p w14:paraId="13C0F3EA" w14:textId="77777777" w:rsidR="00FC5B70" w:rsidRPr="00FC5B70" w:rsidRDefault="00FC5B70" w:rsidP="00FC5B70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sz w:val="20"/>
          <w:lang w:val="pl-PL"/>
        </w:rPr>
        <w:t xml:space="preserve">Przez elektroniczną skrzynkę podawczą </w:t>
      </w:r>
      <w:proofErr w:type="spellStart"/>
      <w:r w:rsidRPr="00FC5B70">
        <w:rPr>
          <w:rFonts w:ascii="Times New Roman" w:hAnsi="Times New Roman" w:cs="Times New Roman"/>
          <w:sz w:val="20"/>
          <w:lang w:val="pl-PL"/>
        </w:rPr>
        <w:t>ePUAP</w:t>
      </w:r>
      <w:proofErr w:type="spellEnd"/>
      <w:r w:rsidRPr="00FC5B70">
        <w:rPr>
          <w:rFonts w:ascii="Times New Roman" w:hAnsi="Times New Roman" w:cs="Times New Roman"/>
          <w:sz w:val="20"/>
          <w:lang w:val="pl-PL"/>
        </w:rPr>
        <w:t xml:space="preserve"> dostępną na stronie </w:t>
      </w:r>
      <w:hyperlink r:id="rId11" w:history="1">
        <w:r w:rsidRPr="00FC5B70">
          <w:rPr>
            <w:rStyle w:val="Hipercze"/>
            <w:rFonts w:ascii="Times New Roman" w:hAnsi="Times New Roman" w:cs="Times New Roman"/>
            <w:sz w:val="20"/>
            <w:lang w:val="pl-PL"/>
          </w:rPr>
          <w:t>www.uglipno.pl</w:t>
        </w:r>
      </w:hyperlink>
      <w:r w:rsidRPr="00FC5B70">
        <w:rPr>
          <w:rFonts w:ascii="Times New Roman" w:hAnsi="Times New Roman" w:cs="Times New Roman"/>
          <w:sz w:val="20"/>
          <w:lang w:val="pl-PL"/>
        </w:rPr>
        <w:t>;</w:t>
      </w:r>
    </w:p>
    <w:p w14:paraId="6C5A0D94" w14:textId="77777777" w:rsidR="00FC5B70" w:rsidRPr="00FC5B70" w:rsidRDefault="00FC5B70" w:rsidP="00FC5B70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sz w:val="20"/>
          <w:lang w:val="pl-PL"/>
        </w:rPr>
        <w:t xml:space="preserve">Przez e-mail pod adresem: </w:t>
      </w:r>
      <w:hyperlink r:id="rId12" w:history="1">
        <w:r w:rsidRPr="00FC5B70">
          <w:rPr>
            <w:rStyle w:val="Hipercze"/>
            <w:rFonts w:ascii="Times New Roman" w:hAnsi="Times New Roman" w:cs="Times New Roman"/>
            <w:sz w:val="20"/>
            <w:lang w:val="pl-PL"/>
          </w:rPr>
          <w:t>ochronadanych@uglipno.pl</w:t>
        </w:r>
      </w:hyperlink>
      <w:r w:rsidRPr="00FC5B70">
        <w:rPr>
          <w:rFonts w:ascii="Times New Roman" w:hAnsi="Times New Roman" w:cs="Times New Roman"/>
          <w:sz w:val="20"/>
          <w:lang w:val="pl-PL"/>
        </w:rPr>
        <w:t>;</w:t>
      </w:r>
    </w:p>
    <w:p w14:paraId="55C7E219" w14:textId="77777777" w:rsidR="00FC5B70" w:rsidRDefault="00FC5B70" w:rsidP="00FC5B70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Telefonicznie</w:t>
      </w:r>
      <w:proofErr w:type="spellEnd"/>
      <w:r>
        <w:rPr>
          <w:rFonts w:ascii="Times New Roman" w:hAnsi="Times New Roman" w:cs="Times New Roman"/>
          <w:sz w:val="20"/>
        </w:rPr>
        <w:t xml:space="preserve"> (54 288 62 32);</w:t>
      </w:r>
    </w:p>
    <w:p w14:paraId="7039B252" w14:textId="77777777" w:rsidR="00FC5B70" w:rsidRDefault="00FC5B70" w:rsidP="00FC5B70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Listownie</w:t>
      </w:r>
      <w:proofErr w:type="spellEnd"/>
      <w:r>
        <w:rPr>
          <w:rFonts w:ascii="Times New Roman" w:hAnsi="Times New Roman" w:cs="Times New Roman"/>
          <w:sz w:val="20"/>
        </w:rPr>
        <w:t xml:space="preserve">: ul. </w:t>
      </w:r>
      <w:proofErr w:type="spellStart"/>
      <w:r>
        <w:rPr>
          <w:rFonts w:ascii="Times New Roman" w:hAnsi="Times New Roman" w:cs="Times New Roman"/>
          <w:sz w:val="20"/>
        </w:rPr>
        <w:t>Mickiewicza</w:t>
      </w:r>
      <w:proofErr w:type="spellEnd"/>
      <w:r>
        <w:rPr>
          <w:rFonts w:ascii="Times New Roman" w:hAnsi="Times New Roman" w:cs="Times New Roman"/>
          <w:sz w:val="20"/>
        </w:rPr>
        <w:t xml:space="preserve"> 29, 87 – 600 </w:t>
      </w:r>
      <w:proofErr w:type="spellStart"/>
      <w:r>
        <w:rPr>
          <w:rFonts w:ascii="Times New Roman" w:hAnsi="Times New Roman" w:cs="Times New Roman"/>
          <w:sz w:val="20"/>
        </w:rPr>
        <w:t>Lipno</w:t>
      </w:r>
      <w:proofErr w:type="spellEnd"/>
      <w:r>
        <w:rPr>
          <w:rFonts w:ascii="Times New Roman" w:hAnsi="Times New Roman" w:cs="Times New Roman"/>
          <w:sz w:val="20"/>
        </w:rPr>
        <w:t>.</w:t>
      </w:r>
    </w:p>
    <w:p w14:paraId="707ADA70" w14:textId="77777777" w:rsidR="00FC5B70" w:rsidRPr="00FC5B70" w:rsidRDefault="00FC5B70" w:rsidP="00FC5B70">
      <w:pPr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b/>
          <w:sz w:val="20"/>
          <w:lang w:val="pl-PL"/>
        </w:rPr>
        <w:t xml:space="preserve">(Cele i podstawy przetwarzania) </w:t>
      </w:r>
      <w:r w:rsidRPr="00FC5B70">
        <w:rPr>
          <w:rFonts w:ascii="Times New Roman" w:hAnsi="Times New Roman" w:cs="Times New Roman"/>
          <w:sz w:val="20"/>
          <w:lang w:val="pl-PL"/>
        </w:rPr>
        <w:t xml:space="preserve">Państwa dane osobowe w zakresie wskazanym w przepisach prawa ochrony środowiska (art. 6 ust. 1 lit. c RODO), natomiast dane do kontaktu, na podstawie zgody (art. 6 ust. 1 lit. a RODO), która może zostać odwołana w każdym czasie. </w:t>
      </w:r>
    </w:p>
    <w:p w14:paraId="341AF532" w14:textId="77777777" w:rsidR="00FC5B70" w:rsidRPr="00FC5B70" w:rsidRDefault="00FC5B70" w:rsidP="00FC5B70">
      <w:pPr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sz w:val="20"/>
          <w:lang w:val="pl-PL"/>
        </w:rPr>
        <w:t>Przepisy prawa: art. 18 ust. 2 pkt 15 ustawy z dnia 8 marca 1990 r. o samorządzie gminnym oraz art. 400a ust. 1 pkt 2 i art. 403 ust. 2-5 ustawy z dnia 27 kwietnia 2001 r. Prawo ochrony środowiska.</w:t>
      </w:r>
    </w:p>
    <w:p w14:paraId="093D5868" w14:textId="77777777" w:rsidR="00FC5B70" w:rsidRPr="00FC5B70" w:rsidRDefault="00FC5B70" w:rsidP="00FC5B70">
      <w:pPr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b/>
          <w:sz w:val="20"/>
          <w:lang w:val="pl-PL"/>
        </w:rPr>
        <w:t xml:space="preserve">(Odbiorcy danych osobowych) </w:t>
      </w:r>
      <w:r w:rsidRPr="00FC5B70">
        <w:rPr>
          <w:rFonts w:ascii="Times New Roman" w:hAnsi="Times New Roman" w:cs="Times New Roman"/>
          <w:sz w:val="20"/>
          <w:lang w:val="pl-PL"/>
        </w:rPr>
        <w:t>Państwa dane osobowe nie będą przekazywane innym podmiotom.</w:t>
      </w:r>
    </w:p>
    <w:p w14:paraId="11754E13" w14:textId="1F734B35" w:rsidR="00FC5B70" w:rsidRPr="00FC5B70" w:rsidRDefault="00FC5B70" w:rsidP="00FC5B70">
      <w:pPr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b/>
          <w:sz w:val="20"/>
          <w:lang w:val="pl-PL"/>
        </w:rPr>
        <w:t xml:space="preserve">(Okres przechowywania danych) </w:t>
      </w:r>
      <w:r w:rsidRPr="00FC5B70">
        <w:rPr>
          <w:rFonts w:ascii="Times New Roman" w:hAnsi="Times New Roman" w:cs="Times New Roman"/>
          <w:sz w:val="20"/>
          <w:lang w:val="pl-PL"/>
        </w:rPr>
        <w:t xml:space="preserve">Państwa dane osobowe zgromadzone w celu uzyskania dotacji na budowę przydomowej oczyszczalni ścieków będą przechowywane przez </w:t>
      </w:r>
      <w:r w:rsidR="001244F4" w:rsidRPr="00FC5B70">
        <w:rPr>
          <w:rFonts w:ascii="Times New Roman" w:hAnsi="Times New Roman" w:cs="Times New Roman"/>
          <w:sz w:val="20"/>
          <w:lang w:val="pl-PL"/>
        </w:rPr>
        <w:t>okres 5</w:t>
      </w:r>
      <w:r w:rsidRPr="00FC5B70">
        <w:rPr>
          <w:rFonts w:ascii="Times New Roman" w:hAnsi="Times New Roman" w:cs="Times New Roman"/>
          <w:sz w:val="20"/>
          <w:lang w:val="pl-PL"/>
        </w:rPr>
        <w:t xml:space="preserve"> lat.  </w:t>
      </w:r>
    </w:p>
    <w:p w14:paraId="5C40DC88" w14:textId="77777777" w:rsidR="00FC5B70" w:rsidRPr="00FC5B70" w:rsidRDefault="00FC5B70" w:rsidP="00FC5B70">
      <w:pPr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b/>
          <w:sz w:val="20"/>
          <w:lang w:val="pl-PL"/>
        </w:rPr>
        <w:t xml:space="preserve">(Prawa osób, których dane dotyczą) </w:t>
      </w:r>
      <w:r w:rsidRPr="00FC5B70">
        <w:rPr>
          <w:rFonts w:ascii="Times New Roman" w:hAnsi="Times New Roman" w:cs="Times New Roman"/>
          <w:sz w:val="20"/>
          <w:lang w:val="pl-PL"/>
        </w:rPr>
        <w:t>Mają Państwo prawo do:</w:t>
      </w:r>
    </w:p>
    <w:p w14:paraId="3F593EFF" w14:textId="77777777" w:rsidR="00FC5B70" w:rsidRPr="00FC5B70" w:rsidRDefault="00FC5B70" w:rsidP="00FC5B70">
      <w:pPr>
        <w:pStyle w:val="Akapitzlist"/>
        <w:numPr>
          <w:ilvl w:val="0"/>
          <w:numId w:val="13"/>
        </w:numPr>
        <w:spacing w:after="160" w:line="256" w:lineRule="auto"/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sz w:val="20"/>
          <w:lang w:val="pl-PL"/>
        </w:rPr>
        <w:t>dostępu do swoich danych oraz otrzymania ich kopii,</w:t>
      </w:r>
    </w:p>
    <w:p w14:paraId="5DD2A490" w14:textId="77777777" w:rsidR="00FC5B70" w:rsidRPr="00FC5B70" w:rsidRDefault="00FC5B70" w:rsidP="00FC5B70">
      <w:pPr>
        <w:pStyle w:val="Akapitzlist"/>
        <w:numPr>
          <w:ilvl w:val="0"/>
          <w:numId w:val="13"/>
        </w:numPr>
        <w:spacing w:after="160" w:line="256" w:lineRule="auto"/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sz w:val="20"/>
          <w:lang w:val="pl-PL"/>
        </w:rPr>
        <w:t>sprostowania (poprawiania) swoich danych osobowych,</w:t>
      </w:r>
    </w:p>
    <w:p w14:paraId="74FFFFAD" w14:textId="77777777" w:rsidR="00FC5B70" w:rsidRDefault="00FC5B70" w:rsidP="00FC5B70">
      <w:pPr>
        <w:pStyle w:val="Akapitzlist"/>
        <w:numPr>
          <w:ilvl w:val="0"/>
          <w:numId w:val="13"/>
        </w:numPr>
        <w:spacing w:after="160" w:line="256" w:lineRule="auto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ograniczenia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przetwarzania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danych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osobowych</w:t>
      </w:r>
      <w:proofErr w:type="spellEnd"/>
      <w:r>
        <w:rPr>
          <w:rFonts w:ascii="Times New Roman" w:hAnsi="Times New Roman" w:cs="Times New Roman"/>
          <w:sz w:val="20"/>
        </w:rPr>
        <w:t>,</w:t>
      </w:r>
    </w:p>
    <w:p w14:paraId="1C00881C" w14:textId="77777777" w:rsidR="00FC5B70" w:rsidRPr="00FC5B70" w:rsidRDefault="00FC5B70" w:rsidP="00FC5B70">
      <w:pPr>
        <w:pStyle w:val="Akapitzlist"/>
        <w:numPr>
          <w:ilvl w:val="0"/>
          <w:numId w:val="13"/>
        </w:numPr>
        <w:spacing w:after="160" w:line="256" w:lineRule="auto"/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sz w:val="20"/>
          <w:lang w:val="pl-PL"/>
        </w:rPr>
        <w:t>wniesienia skargi do Prezesa Urzędu Ochrony Danych Osobowych.</w:t>
      </w:r>
    </w:p>
    <w:p w14:paraId="5B72622D" w14:textId="77777777" w:rsidR="00FC5B70" w:rsidRPr="00FC5B70" w:rsidRDefault="00FC5B70" w:rsidP="00FC5B70">
      <w:pPr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b/>
          <w:sz w:val="20"/>
          <w:lang w:val="pl-PL"/>
        </w:rPr>
        <w:t xml:space="preserve">(Informacja o wymogu podania danych) </w:t>
      </w:r>
      <w:r w:rsidRPr="00FC5B70">
        <w:rPr>
          <w:rFonts w:ascii="Times New Roman" w:hAnsi="Times New Roman" w:cs="Times New Roman"/>
          <w:sz w:val="20"/>
          <w:lang w:val="pl-PL"/>
        </w:rPr>
        <w:t>Podanie przez Państwa danych osobowych jest niezbędne, aby uczestniczyć w postępowaniu o udzielenie dotacji na budowę przydomowej oczyszczalni ścieków.</w:t>
      </w:r>
    </w:p>
    <w:p w14:paraId="49EAAA51" w14:textId="558EFFC6" w:rsidR="00D65F1E" w:rsidRPr="00FC5B70" w:rsidRDefault="00FC5B70" w:rsidP="00FC5B70">
      <w:pPr>
        <w:jc w:val="both"/>
        <w:rPr>
          <w:rFonts w:ascii="Times New Roman" w:hAnsi="Times New Roman" w:cs="Times New Roman"/>
          <w:sz w:val="20"/>
          <w:lang w:val="pl-PL"/>
        </w:rPr>
      </w:pPr>
      <w:r w:rsidRPr="00FC5B70">
        <w:rPr>
          <w:rFonts w:ascii="Times New Roman" w:hAnsi="Times New Roman" w:cs="Times New Roman"/>
          <w:b/>
          <w:sz w:val="20"/>
          <w:lang w:val="pl-PL"/>
        </w:rPr>
        <w:t xml:space="preserve">(Zautomatyzowane podejmowanie decyzji, w tym profilowanie) </w:t>
      </w:r>
      <w:r w:rsidRPr="00FC5B70">
        <w:rPr>
          <w:rFonts w:ascii="Times New Roman" w:hAnsi="Times New Roman" w:cs="Times New Roman"/>
          <w:sz w:val="20"/>
          <w:lang w:val="pl-PL"/>
        </w:rPr>
        <w:t>Państwa dane osobowe nie podlegają zautomatyzowanemu podejmowaniu decyzji, w tym profilowaniu</w:t>
      </w:r>
      <w:r>
        <w:rPr>
          <w:rFonts w:ascii="Times New Roman" w:hAnsi="Times New Roman" w:cs="Times New Roman"/>
          <w:sz w:val="20"/>
          <w:lang w:val="pl-PL"/>
        </w:rPr>
        <w:t>.</w:t>
      </w:r>
    </w:p>
    <w:p w14:paraId="1BB0761C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B311214" w14:textId="6B98D5AE" w:rsidR="006A07B6" w:rsidRPr="00D65F1E" w:rsidRDefault="00D65F1E" w:rsidP="009967DF">
      <w:pPr>
        <w:spacing w:after="0"/>
        <w:ind w:firstLine="72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Podpis</w:t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  <w:t>Miejscowość, data</w:t>
      </w:r>
    </w:p>
    <w:sectPr w:rsidR="006A07B6" w:rsidRPr="00D65F1E" w:rsidSect="00D92505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E035F"/>
    <w:multiLevelType w:val="hybridMultilevel"/>
    <w:tmpl w:val="E33E63A8"/>
    <w:lvl w:ilvl="0" w:tplc="5B72B6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41AA6"/>
    <w:multiLevelType w:val="hybridMultilevel"/>
    <w:tmpl w:val="1702F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424918">
    <w:abstractNumId w:val="8"/>
  </w:num>
  <w:num w:numId="2" w16cid:durableId="2132702583">
    <w:abstractNumId w:val="6"/>
  </w:num>
  <w:num w:numId="3" w16cid:durableId="1354572446">
    <w:abstractNumId w:val="5"/>
  </w:num>
  <w:num w:numId="4" w16cid:durableId="1852259498">
    <w:abstractNumId w:val="4"/>
  </w:num>
  <w:num w:numId="5" w16cid:durableId="1078945258">
    <w:abstractNumId w:val="7"/>
  </w:num>
  <w:num w:numId="6" w16cid:durableId="1397388536">
    <w:abstractNumId w:val="3"/>
  </w:num>
  <w:num w:numId="7" w16cid:durableId="1539583471">
    <w:abstractNumId w:val="2"/>
  </w:num>
  <w:num w:numId="8" w16cid:durableId="1892959886">
    <w:abstractNumId w:val="1"/>
  </w:num>
  <w:num w:numId="9" w16cid:durableId="817041784">
    <w:abstractNumId w:val="0"/>
  </w:num>
  <w:num w:numId="10" w16cid:durableId="769425102">
    <w:abstractNumId w:val="11"/>
  </w:num>
  <w:num w:numId="11" w16cid:durableId="1387100035">
    <w:abstractNumId w:val="10"/>
  </w:num>
  <w:num w:numId="12" w16cid:durableId="65274590">
    <w:abstractNumId w:val="9"/>
  </w:num>
  <w:num w:numId="13" w16cid:durableId="254017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5A1"/>
    <w:rsid w:val="000D04B3"/>
    <w:rsid w:val="001244F4"/>
    <w:rsid w:val="0015074B"/>
    <w:rsid w:val="0029639D"/>
    <w:rsid w:val="00326F90"/>
    <w:rsid w:val="003729FE"/>
    <w:rsid w:val="004120F9"/>
    <w:rsid w:val="004A44F4"/>
    <w:rsid w:val="004F4066"/>
    <w:rsid w:val="006072CA"/>
    <w:rsid w:val="00623DBA"/>
    <w:rsid w:val="00671AF4"/>
    <w:rsid w:val="006A07B6"/>
    <w:rsid w:val="006D01F1"/>
    <w:rsid w:val="0078781A"/>
    <w:rsid w:val="009967DF"/>
    <w:rsid w:val="009C7BFB"/>
    <w:rsid w:val="00A7775F"/>
    <w:rsid w:val="00AA1D8D"/>
    <w:rsid w:val="00B47730"/>
    <w:rsid w:val="00C018E8"/>
    <w:rsid w:val="00C224F6"/>
    <w:rsid w:val="00CB0664"/>
    <w:rsid w:val="00CE6156"/>
    <w:rsid w:val="00CF2BEC"/>
    <w:rsid w:val="00CF5EAA"/>
    <w:rsid w:val="00D65F1E"/>
    <w:rsid w:val="00D92505"/>
    <w:rsid w:val="00DD60F8"/>
    <w:rsid w:val="00FB0940"/>
    <w:rsid w:val="00FC5B70"/>
    <w:rsid w:val="00FC693F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033D0"/>
  <w14:defaultImageDpi w14:val="330"/>
  <w15:docId w15:val="{4BFD3B22-2FEF-45B6-8E00-2119DC0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C018E8"/>
    <w:pPr>
      <w:spacing w:after="0" w:line="240" w:lineRule="auto"/>
    </w:pPr>
    <w:rPr>
      <w:rFonts w:eastAsia="Aptos"/>
      <w:kern w:val="2"/>
      <w:sz w:val="24"/>
      <w:szCs w:val="24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C5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chronadanych@uglipno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glipno.pl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lipno@uglipno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uglipn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8" ma:contentTypeDescription="Utwórz nowy dokument." ma:contentTypeScope="" ma:versionID="126806cb7631e71e6b6a1f43ebf7d50e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74a5e19af453c68f42a247c65a6852ae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EBD48-6F6C-49BE-8E7E-794CA3927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07D97-3AA8-4D17-98C9-3179E6AF9346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customXml/itemProps4.xml><?xml version="1.0" encoding="utf-8"?>
<ds:datastoreItem xmlns:ds="http://schemas.openxmlformats.org/officeDocument/2006/customXml" ds:itemID="{DB87F046-C88F-48E9-995E-C0F212B07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1114</Words>
  <Characters>6688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Gmina Lipno16</cp:lastModifiedBy>
  <cp:revision>5</cp:revision>
  <dcterms:created xsi:type="dcterms:W3CDTF">2025-11-13T09:52:00Z</dcterms:created>
  <dcterms:modified xsi:type="dcterms:W3CDTF">2025-11-13T13:35:00Z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</Properties>
</file>