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6366B" w14:textId="77777777" w:rsidR="004F5DC2" w:rsidRDefault="00CB68D9" w:rsidP="00110EE1">
      <w:pPr>
        <w:pStyle w:val="Tytu"/>
        <w:spacing w:after="0"/>
        <w:jc w:val="center"/>
      </w:pPr>
      <w:r>
        <w:t>REGULAMIN</w:t>
      </w:r>
    </w:p>
    <w:p w14:paraId="5ED2AD97" w14:textId="77777777" w:rsidR="004F5DC2" w:rsidRDefault="00CB68D9" w:rsidP="00654C52">
      <w:pPr>
        <w:pStyle w:val="Nagwek1"/>
        <w:spacing w:before="0"/>
        <w:jc w:val="center"/>
      </w:pPr>
      <w:r>
        <w:t>OTWARTEGO TURNIEJU SIATKÓWKI PLAŻOWEJ</w:t>
      </w:r>
    </w:p>
    <w:p w14:paraId="535A6A79" w14:textId="77777777" w:rsidR="004F5DC2" w:rsidRDefault="00CB68D9" w:rsidP="00110EE1">
      <w:pPr>
        <w:pStyle w:val="Nagwek1"/>
        <w:spacing w:before="0"/>
        <w:jc w:val="center"/>
      </w:pPr>
      <w:r>
        <w:t>O PUCHAR WÓJTA GMINY LIPNO</w:t>
      </w:r>
    </w:p>
    <w:p w14:paraId="4EB37E05" w14:textId="77777777" w:rsidR="004F5DC2" w:rsidRDefault="00CB68D9" w:rsidP="00110EE1">
      <w:pPr>
        <w:pStyle w:val="Nagwek2"/>
        <w:spacing w:after="240"/>
        <w:jc w:val="center"/>
      </w:pPr>
      <w:r>
        <w:t xml:space="preserve">13 </w:t>
      </w:r>
      <w:proofErr w:type="spellStart"/>
      <w:r>
        <w:t>lipca</w:t>
      </w:r>
      <w:proofErr w:type="spellEnd"/>
      <w:r>
        <w:t xml:space="preserve"> 2025 r., </w:t>
      </w:r>
      <w:proofErr w:type="spellStart"/>
      <w:r>
        <w:t>Boiska</w:t>
      </w:r>
      <w:proofErr w:type="spellEnd"/>
      <w:r>
        <w:t xml:space="preserve"> OSP w </w:t>
      </w:r>
      <w:proofErr w:type="spellStart"/>
      <w:r>
        <w:t>Chlebowie</w:t>
      </w:r>
      <w:proofErr w:type="spellEnd"/>
    </w:p>
    <w:p w14:paraId="56F66C64" w14:textId="77777777" w:rsidR="004F5DC2" w:rsidRDefault="004F5DC2" w:rsidP="00110EE1">
      <w:pPr>
        <w:spacing w:after="0"/>
      </w:pPr>
    </w:p>
    <w:p w14:paraId="46A92BB8" w14:textId="77777777" w:rsidR="004F5DC2" w:rsidRDefault="00CB68D9" w:rsidP="00110EE1">
      <w:pPr>
        <w:pStyle w:val="Nagwek2"/>
      </w:pPr>
      <w:r>
        <w:t>§ 1. ORGANIZATORZY</w:t>
      </w:r>
    </w:p>
    <w:p w14:paraId="62FF0131" w14:textId="77777777" w:rsidR="004F5DC2" w:rsidRDefault="00CB68D9" w:rsidP="00110EE1">
      <w:pPr>
        <w:spacing w:after="0"/>
      </w:pPr>
      <w:r>
        <w:t xml:space="preserve">1. </w:t>
      </w:r>
      <w:proofErr w:type="spellStart"/>
      <w:r>
        <w:t>Gmina</w:t>
      </w:r>
      <w:proofErr w:type="spellEnd"/>
      <w:r>
        <w:t xml:space="preserve"> Lipno</w:t>
      </w:r>
    </w:p>
    <w:p w14:paraId="6BDD9C59" w14:textId="77777777" w:rsidR="004F5DC2" w:rsidRDefault="00CB68D9" w:rsidP="00110EE1">
      <w:pPr>
        <w:spacing w:after="0"/>
      </w:pPr>
      <w:r>
        <w:t xml:space="preserve">2. </w:t>
      </w:r>
      <w:proofErr w:type="spellStart"/>
      <w:r>
        <w:t>Ochotnicza</w:t>
      </w:r>
      <w:proofErr w:type="spellEnd"/>
      <w:r>
        <w:t xml:space="preserve"> </w:t>
      </w:r>
      <w:proofErr w:type="spellStart"/>
      <w:r>
        <w:t>Straż</w:t>
      </w:r>
      <w:proofErr w:type="spellEnd"/>
      <w:r>
        <w:t xml:space="preserve"> </w:t>
      </w:r>
      <w:proofErr w:type="spellStart"/>
      <w:r>
        <w:t>Pożarna</w:t>
      </w:r>
      <w:proofErr w:type="spellEnd"/>
      <w:r>
        <w:t xml:space="preserve"> w </w:t>
      </w:r>
      <w:proofErr w:type="spellStart"/>
      <w:r>
        <w:t>Chlebowie</w:t>
      </w:r>
      <w:proofErr w:type="spellEnd"/>
    </w:p>
    <w:p w14:paraId="2FC40396" w14:textId="77777777" w:rsidR="004F5DC2" w:rsidRDefault="00CB68D9" w:rsidP="00110EE1">
      <w:pPr>
        <w:spacing w:after="0"/>
      </w:pPr>
      <w:r>
        <w:t xml:space="preserve">3. </w:t>
      </w:r>
      <w:proofErr w:type="spellStart"/>
      <w:r>
        <w:t>Ludowy</w:t>
      </w:r>
      <w:proofErr w:type="spellEnd"/>
      <w:r>
        <w:t xml:space="preserve"> </w:t>
      </w:r>
      <w:proofErr w:type="spellStart"/>
      <w:r>
        <w:t>Zespół</w:t>
      </w:r>
      <w:proofErr w:type="spellEnd"/>
      <w:r>
        <w:t xml:space="preserve"> </w:t>
      </w:r>
      <w:proofErr w:type="spellStart"/>
      <w:r>
        <w:t>Sportowy</w:t>
      </w:r>
      <w:proofErr w:type="spellEnd"/>
      <w:r>
        <w:t xml:space="preserve"> </w:t>
      </w:r>
      <w:proofErr w:type="spellStart"/>
      <w:r>
        <w:t>Jastrzębie</w:t>
      </w:r>
      <w:proofErr w:type="spellEnd"/>
    </w:p>
    <w:p w14:paraId="0DCA51B6" w14:textId="77777777" w:rsidR="004F5DC2" w:rsidRDefault="00CB68D9" w:rsidP="00110EE1">
      <w:pPr>
        <w:pStyle w:val="Nagwek2"/>
      </w:pPr>
      <w:r>
        <w:t>§ 2. CEL TURNIEJU</w:t>
      </w:r>
    </w:p>
    <w:p w14:paraId="25AD59C8" w14:textId="77777777" w:rsidR="004F5DC2" w:rsidRDefault="00CB68D9" w:rsidP="00110EE1">
      <w:pPr>
        <w:spacing w:after="0"/>
      </w:pPr>
      <w:r>
        <w:t xml:space="preserve">1. </w:t>
      </w:r>
      <w:proofErr w:type="spellStart"/>
      <w:r>
        <w:t>Promocja</w:t>
      </w:r>
      <w:proofErr w:type="spellEnd"/>
      <w:r>
        <w:t xml:space="preserve"> </w:t>
      </w:r>
      <w:proofErr w:type="spellStart"/>
      <w:r>
        <w:t>sportu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aktywności</w:t>
      </w:r>
      <w:proofErr w:type="spellEnd"/>
      <w:r>
        <w:t xml:space="preserve"> </w:t>
      </w:r>
      <w:proofErr w:type="spellStart"/>
      <w:r>
        <w:t>fizycznej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terenie</w:t>
      </w:r>
      <w:proofErr w:type="spellEnd"/>
      <w:r>
        <w:t xml:space="preserve"> </w:t>
      </w:r>
      <w:proofErr w:type="spellStart"/>
      <w:r>
        <w:t>Gminy</w:t>
      </w:r>
      <w:proofErr w:type="spellEnd"/>
      <w:r>
        <w:t xml:space="preserve"> Lipno</w:t>
      </w:r>
    </w:p>
    <w:p w14:paraId="065A1D02" w14:textId="77777777" w:rsidR="004F5DC2" w:rsidRDefault="00CB68D9" w:rsidP="00110EE1">
      <w:pPr>
        <w:spacing w:after="0"/>
      </w:pPr>
      <w:r>
        <w:t xml:space="preserve">2. </w:t>
      </w:r>
      <w:proofErr w:type="spellStart"/>
      <w:r>
        <w:t>Integracja</w:t>
      </w:r>
      <w:proofErr w:type="spellEnd"/>
      <w:r>
        <w:t xml:space="preserve"> </w:t>
      </w:r>
      <w:proofErr w:type="spellStart"/>
      <w:r>
        <w:t>lokalnej</w:t>
      </w:r>
      <w:proofErr w:type="spellEnd"/>
      <w:r>
        <w:t xml:space="preserve"> </w:t>
      </w:r>
      <w:proofErr w:type="spellStart"/>
      <w:r>
        <w:t>społeczności</w:t>
      </w:r>
      <w:proofErr w:type="spellEnd"/>
    </w:p>
    <w:p w14:paraId="4A1796EA" w14:textId="77777777" w:rsidR="004F5DC2" w:rsidRDefault="00CB68D9" w:rsidP="00110EE1">
      <w:pPr>
        <w:spacing w:after="0"/>
      </w:pPr>
      <w:r>
        <w:t xml:space="preserve">3. </w:t>
      </w:r>
      <w:proofErr w:type="spellStart"/>
      <w:r>
        <w:t>Popularyzacja</w:t>
      </w:r>
      <w:proofErr w:type="spellEnd"/>
      <w:r>
        <w:t xml:space="preserve"> </w:t>
      </w:r>
      <w:proofErr w:type="spellStart"/>
      <w:r>
        <w:t>siatkówki</w:t>
      </w:r>
      <w:proofErr w:type="spellEnd"/>
      <w:r>
        <w:t xml:space="preserve"> </w:t>
      </w:r>
      <w:proofErr w:type="spellStart"/>
      <w:r>
        <w:t>plażowej</w:t>
      </w:r>
      <w:proofErr w:type="spellEnd"/>
    </w:p>
    <w:p w14:paraId="060569E6" w14:textId="77777777" w:rsidR="004F5DC2" w:rsidRDefault="00CB68D9" w:rsidP="00110EE1">
      <w:pPr>
        <w:spacing w:after="0"/>
      </w:pPr>
      <w:r>
        <w:t xml:space="preserve">4. </w:t>
      </w:r>
      <w:proofErr w:type="spellStart"/>
      <w:r>
        <w:t>Nawiązanie</w:t>
      </w:r>
      <w:proofErr w:type="spellEnd"/>
      <w:r>
        <w:t xml:space="preserve"> </w:t>
      </w:r>
      <w:proofErr w:type="spellStart"/>
      <w:r>
        <w:t>współpracy</w:t>
      </w:r>
      <w:proofErr w:type="spellEnd"/>
      <w:r>
        <w:t xml:space="preserve"> </w:t>
      </w:r>
      <w:proofErr w:type="spellStart"/>
      <w:r>
        <w:t>sportowej</w:t>
      </w:r>
      <w:proofErr w:type="spellEnd"/>
      <w:r>
        <w:t xml:space="preserve"> </w:t>
      </w:r>
      <w:proofErr w:type="spellStart"/>
      <w:r>
        <w:t>między</w:t>
      </w:r>
      <w:proofErr w:type="spellEnd"/>
      <w:r>
        <w:t xml:space="preserve"> </w:t>
      </w:r>
      <w:proofErr w:type="spellStart"/>
      <w:r>
        <w:t>drużynami</w:t>
      </w:r>
      <w:proofErr w:type="spellEnd"/>
      <w:r>
        <w:t xml:space="preserve"> z </w:t>
      </w:r>
      <w:proofErr w:type="spellStart"/>
      <w:r>
        <w:t>różnych</w:t>
      </w:r>
      <w:proofErr w:type="spellEnd"/>
      <w:r>
        <w:t xml:space="preserve"> </w:t>
      </w:r>
      <w:proofErr w:type="spellStart"/>
      <w:r>
        <w:t>miejscowości</w:t>
      </w:r>
      <w:proofErr w:type="spellEnd"/>
    </w:p>
    <w:p w14:paraId="18BC5CB2" w14:textId="77777777" w:rsidR="004F5DC2" w:rsidRDefault="00CB68D9" w:rsidP="00110EE1">
      <w:pPr>
        <w:pStyle w:val="Nagwek2"/>
      </w:pPr>
      <w:r>
        <w:t>§ 3. MIEJSCE I TERMIN</w:t>
      </w:r>
    </w:p>
    <w:p w14:paraId="0D3CDEBA" w14:textId="77777777" w:rsidR="004F5DC2" w:rsidRDefault="00CB68D9" w:rsidP="00110EE1">
      <w:pPr>
        <w:spacing w:after="0"/>
      </w:pPr>
      <w:r>
        <w:t xml:space="preserve">1. </w:t>
      </w:r>
      <w:proofErr w:type="spellStart"/>
      <w:r>
        <w:t>Turniej</w:t>
      </w:r>
      <w:proofErr w:type="spellEnd"/>
      <w:r>
        <w:t xml:space="preserve"> </w:t>
      </w:r>
      <w:proofErr w:type="spellStart"/>
      <w:r>
        <w:t>odbędzie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13 </w:t>
      </w:r>
      <w:proofErr w:type="spellStart"/>
      <w:r>
        <w:t>lipca</w:t>
      </w:r>
      <w:proofErr w:type="spellEnd"/>
      <w:r>
        <w:t xml:space="preserve"> 2025 r. (</w:t>
      </w:r>
      <w:proofErr w:type="spellStart"/>
      <w:r>
        <w:t>niedziela</w:t>
      </w:r>
      <w:proofErr w:type="spellEnd"/>
      <w:r>
        <w:t>)</w:t>
      </w:r>
    </w:p>
    <w:p w14:paraId="733932AD" w14:textId="77777777" w:rsidR="004F5DC2" w:rsidRDefault="00CB68D9" w:rsidP="00110EE1">
      <w:pPr>
        <w:spacing w:after="0"/>
      </w:pPr>
      <w:r>
        <w:t xml:space="preserve">2. </w:t>
      </w:r>
      <w:proofErr w:type="spellStart"/>
      <w:r>
        <w:t>Miejsce</w:t>
      </w:r>
      <w:proofErr w:type="spellEnd"/>
      <w:r>
        <w:t xml:space="preserve">: </w:t>
      </w:r>
      <w:proofErr w:type="spellStart"/>
      <w:r>
        <w:t>Boiska</w:t>
      </w:r>
      <w:proofErr w:type="spellEnd"/>
      <w:r>
        <w:t xml:space="preserve"> OSP w </w:t>
      </w:r>
      <w:proofErr w:type="spellStart"/>
      <w:r>
        <w:t>Chlebowie</w:t>
      </w:r>
      <w:proofErr w:type="spellEnd"/>
    </w:p>
    <w:p w14:paraId="7459FE05" w14:textId="77777777" w:rsidR="004F5DC2" w:rsidRDefault="00CB68D9" w:rsidP="00110EE1">
      <w:pPr>
        <w:spacing w:after="0"/>
      </w:pPr>
      <w:r>
        <w:t xml:space="preserve">3. </w:t>
      </w:r>
      <w:proofErr w:type="spellStart"/>
      <w:r>
        <w:t>Początek</w:t>
      </w:r>
      <w:proofErr w:type="spellEnd"/>
      <w:r>
        <w:t xml:space="preserve"> </w:t>
      </w:r>
      <w:proofErr w:type="spellStart"/>
      <w:r>
        <w:t>rozgrywek</w:t>
      </w:r>
      <w:proofErr w:type="spellEnd"/>
      <w:r>
        <w:t xml:space="preserve">: </w:t>
      </w:r>
      <w:proofErr w:type="spellStart"/>
      <w:r>
        <w:t>godz</w:t>
      </w:r>
      <w:proofErr w:type="spellEnd"/>
      <w:r>
        <w:t>. 10:00</w:t>
      </w:r>
    </w:p>
    <w:p w14:paraId="3B730AAA" w14:textId="3FCD0556" w:rsidR="004F5DC2" w:rsidRDefault="00CB68D9" w:rsidP="00110EE1">
      <w:pPr>
        <w:spacing w:after="0"/>
      </w:pPr>
      <w:r>
        <w:t xml:space="preserve">4. </w:t>
      </w:r>
      <w:proofErr w:type="spellStart"/>
      <w:r>
        <w:t>Zapisy</w:t>
      </w:r>
      <w:proofErr w:type="spellEnd"/>
      <w:r>
        <w:t xml:space="preserve"> </w:t>
      </w:r>
      <w:proofErr w:type="spellStart"/>
      <w:r>
        <w:t>przyjmowane</w:t>
      </w:r>
      <w:proofErr w:type="spellEnd"/>
      <w:r>
        <w:t xml:space="preserve"> </w:t>
      </w:r>
      <w:proofErr w:type="spellStart"/>
      <w:r>
        <w:t>są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miejscu</w:t>
      </w:r>
      <w:proofErr w:type="spellEnd"/>
      <w:r>
        <w:t xml:space="preserve"> do </w:t>
      </w:r>
      <w:proofErr w:type="spellStart"/>
      <w:r>
        <w:t>godz</w:t>
      </w:r>
      <w:proofErr w:type="spellEnd"/>
      <w:r>
        <w:t xml:space="preserve">. 9:30 </w:t>
      </w:r>
      <w:proofErr w:type="spellStart"/>
      <w:r>
        <w:t>lub</w:t>
      </w:r>
      <w:proofErr w:type="spellEnd"/>
      <w:r>
        <w:t xml:space="preserve"> </w:t>
      </w:r>
      <w:proofErr w:type="spellStart"/>
      <w:r>
        <w:t>telefonicznie</w:t>
      </w:r>
      <w:proofErr w:type="spellEnd"/>
      <w:r>
        <w:t xml:space="preserve"> pod </w:t>
      </w:r>
      <w:proofErr w:type="spellStart"/>
      <w:r>
        <w:t>numerem</w:t>
      </w:r>
      <w:proofErr w:type="spellEnd"/>
      <w:r>
        <w:t xml:space="preserve">: 730 904 </w:t>
      </w:r>
      <w:r w:rsidR="00654C52">
        <w:t xml:space="preserve">   </w:t>
      </w:r>
      <w:r>
        <w:t>507</w:t>
      </w:r>
    </w:p>
    <w:p w14:paraId="476CF78B" w14:textId="77777777" w:rsidR="004F5DC2" w:rsidRDefault="00CB68D9" w:rsidP="00110EE1">
      <w:pPr>
        <w:spacing w:after="0"/>
      </w:pPr>
      <w:r>
        <w:t xml:space="preserve">5. W </w:t>
      </w:r>
      <w:proofErr w:type="spellStart"/>
      <w:r>
        <w:t>przypadku</w:t>
      </w:r>
      <w:proofErr w:type="spellEnd"/>
      <w:r>
        <w:t xml:space="preserve"> </w:t>
      </w:r>
      <w:proofErr w:type="spellStart"/>
      <w:r>
        <w:t>niesprzyjających</w:t>
      </w:r>
      <w:proofErr w:type="spellEnd"/>
      <w:r>
        <w:t xml:space="preserve"> </w:t>
      </w:r>
      <w:proofErr w:type="spellStart"/>
      <w:r>
        <w:t>warunków</w:t>
      </w:r>
      <w:proofErr w:type="spellEnd"/>
      <w:r>
        <w:t xml:space="preserve"> </w:t>
      </w:r>
      <w:proofErr w:type="spellStart"/>
      <w:r>
        <w:t>pogodowych</w:t>
      </w:r>
      <w:proofErr w:type="spellEnd"/>
      <w:r>
        <w:t xml:space="preserve"> </w:t>
      </w:r>
      <w:proofErr w:type="spellStart"/>
      <w:r>
        <w:t>organizatorzy</w:t>
      </w:r>
      <w:proofErr w:type="spellEnd"/>
      <w:r>
        <w:t xml:space="preserve"> </w:t>
      </w:r>
      <w:proofErr w:type="spellStart"/>
      <w:r>
        <w:t>zastrzegają</w:t>
      </w:r>
      <w:proofErr w:type="spellEnd"/>
      <w:r>
        <w:t xml:space="preserve"> </w:t>
      </w:r>
      <w:proofErr w:type="spellStart"/>
      <w:r>
        <w:t>sobie</w:t>
      </w:r>
      <w:proofErr w:type="spellEnd"/>
      <w:r>
        <w:t xml:space="preserve"> </w:t>
      </w:r>
      <w:proofErr w:type="spellStart"/>
      <w:r>
        <w:t>prawo</w:t>
      </w:r>
      <w:proofErr w:type="spellEnd"/>
      <w:r>
        <w:t xml:space="preserve"> do </w:t>
      </w:r>
      <w:proofErr w:type="spellStart"/>
      <w:r>
        <w:t>przełożenia</w:t>
      </w:r>
      <w:proofErr w:type="spellEnd"/>
      <w:r>
        <w:t xml:space="preserve"> </w:t>
      </w:r>
      <w:proofErr w:type="spellStart"/>
      <w:r>
        <w:t>turnieju</w:t>
      </w:r>
      <w:proofErr w:type="spellEnd"/>
    </w:p>
    <w:p w14:paraId="3A617CE4" w14:textId="77777777" w:rsidR="004F5DC2" w:rsidRDefault="00CB68D9" w:rsidP="00110EE1">
      <w:pPr>
        <w:pStyle w:val="Nagwek2"/>
      </w:pPr>
      <w:r>
        <w:t>§ 4. ZASADY UCZESTNICTWA</w:t>
      </w:r>
    </w:p>
    <w:p w14:paraId="49011829" w14:textId="77777777" w:rsidR="004F5DC2" w:rsidRDefault="00CB68D9" w:rsidP="00110EE1">
      <w:pPr>
        <w:spacing w:after="0"/>
      </w:pPr>
      <w:r>
        <w:t xml:space="preserve">1. W </w:t>
      </w:r>
      <w:proofErr w:type="spellStart"/>
      <w:r>
        <w:t>turnieju</w:t>
      </w:r>
      <w:proofErr w:type="spellEnd"/>
      <w:r>
        <w:t xml:space="preserve"> </w:t>
      </w:r>
      <w:proofErr w:type="spellStart"/>
      <w:r>
        <w:t>mogą</w:t>
      </w:r>
      <w:proofErr w:type="spellEnd"/>
      <w:r>
        <w:t xml:space="preserve"> </w:t>
      </w:r>
      <w:proofErr w:type="spellStart"/>
      <w:r>
        <w:t>brać</w:t>
      </w:r>
      <w:proofErr w:type="spellEnd"/>
      <w:r>
        <w:t xml:space="preserve"> </w:t>
      </w:r>
      <w:proofErr w:type="spellStart"/>
      <w:r>
        <w:t>udział</w:t>
      </w:r>
      <w:proofErr w:type="spellEnd"/>
      <w:r>
        <w:t xml:space="preserve"> </w:t>
      </w:r>
      <w:proofErr w:type="spellStart"/>
      <w:r>
        <w:t>wszystkie</w:t>
      </w:r>
      <w:proofErr w:type="spellEnd"/>
      <w:r>
        <w:t xml:space="preserve"> </w:t>
      </w:r>
      <w:proofErr w:type="spellStart"/>
      <w:r>
        <w:t>drużyny</w:t>
      </w:r>
      <w:proofErr w:type="spellEnd"/>
      <w:r>
        <w:t xml:space="preserve">, </w:t>
      </w:r>
      <w:proofErr w:type="spellStart"/>
      <w:r>
        <w:t>które</w:t>
      </w:r>
      <w:proofErr w:type="spellEnd"/>
      <w:r>
        <w:t xml:space="preserve"> </w:t>
      </w:r>
      <w:proofErr w:type="spellStart"/>
      <w:r>
        <w:t>wpłacą</w:t>
      </w:r>
      <w:proofErr w:type="spellEnd"/>
      <w:r>
        <w:t xml:space="preserve"> </w:t>
      </w:r>
      <w:proofErr w:type="spellStart"/>
      <w:r>
        <w:t>opłatę</w:t>
      </w:r>
      <w:proofErr w:type="spellEnd"/>
      <w:r>
        <w:t xml:space="preserve"> </w:t>
      </w:r>
      <w:proofErr w:type="spellStart"/>
      <w:r>
        <w:t>startową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zgłoszą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zgodnie</w:t>
      </w:r>
      <w:proofErr w:type="spellEnd"/>
      <w:r>
        <w:t xml:space="preserve"> z </w:t>
      </w:r>
      <w:proofErr w:type="spellStart"/>
      <w:r>
        <w:t>regulaminem</w:t>
      </w:r>
      <w:proofErr w:type="spellEnd"/>
    </w:p>
    <w:p w14:paraId="4A08B4DC" w14:textId="77777777" w:rsidR="004F5DC2" w:rsidRDefault="00CB68D9" w:rsidP="00110EE1">
      <w:pPr>
        <w:spacing w:after="0"/>
      </w:pPr>
      <w:r>
        <w:t xml:space="preserve">2. </w:t>
      </w:r>
      <w:proofErr w:type="spellStart"/>
      <w:r>
        <w:t>Opłata</w:t>
      </w:r>
      <w:proofErr w:type="spellEnd"/>
      <w:r>
        <w:t xml:space="preserve"> </w:t>
      </w:r>
      <w:proofErr w:type="spellStart"/>
      <w:r>
        <w:t>startowa</w:t>
      </w:r>
      <w:proofErr w:type="spellEnd"/>
      <w:r>
        <w:t xml:space="preserve"> </w:t>
      </w:r>
      <w:proofErr w:type="spellStart"/>
      <w:r>
        <w:t>wynosi</w:t>
      </w:r>
      <w:proofErr w:type="spellEnd"/>
      <w:r>
        <w:t xml:space="preserve"> 20 </w:t>
      </w:r>
      <w:proofErr w:type="spellStart"/>
      <w:r>
        <w:t>zł</w:t>
      </w:r>
      <w:proofErr w:type="spellEnd"/>
      <w:r>
        <w:t xml:space="preserve"> od </w:t>
      </w:r>
      <w:proofErr w:type="spellStart"/>
      <w:r>
        <w:t>drużyny</w:t>
      </w:r>
      <w:proofErr w:type="spellEnd"/>
    </w:p>
    <w:p w14:paraId="4B0F3F34" w14:textId="061C46A2" w:rsidR="004F5DC2" w:rsidRDefault="00CB68D9" w:rsidP="00110EE1">
      <w:pPr>
        <w:spacing w:after="0"/>
      </w:pPr>
      <w:r>
        <w:t xml:space="preserve">3. </w:t>
      </w:r>
      <w:proofErr w:type="spellStart"/>
      <w:r>
        <w:t>Drużyna</w:t>
      </w:r>
      <w:proofErr w:type="spellEnd"/>
      <w:r>
        <w:t xml:space="preserve"> </w:t>
      </w:r>
      <w:proofErr w:type="spellStart"/>
      <w:r>
        <w:t>składa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z 2 </w:t>
      </w:r>
      <w:proofErr w:type="spellStart"/>
      <w:r>
        <w:t>zawodników</w:t>
      </w:r>
      <w:proofErr w:type="spellEnd"/>
      <w:r>
        <w:t xml:space="preserve"> </w:t>
      </w:r>
      <w:proofErr w:type="spellStart"/>
      <w:r>
        <w:t>podstawowych</w:t>
      </w:r>
      <w:proofErr w:type="spellEnd"/>
      <w:r>
        <w:t xml:space="preserve"> </w:t>
      </w:r>
    </w:p>
    <w:p w14:paraId="22F87B38" w14:textId="77777777" w:rsidR="004F5DC2" w:rsidRDefault="00CB68D9" w:rsidP="00110EE1">
      <w:pPr>
        <w:spacing w:after="0"/>
      </w:pPr>
      <w:r>
        <w:t xml:space="preserve">4. </w:t>
      </w:r>
      <w:proofErr w:type="spellStart"/>
      <w:r>
        <w:t>Wszyscy</w:t>
      </w:r>
      <w:proofErr w:type="spellEnd"/>
      <w:r>
        <w:t xml:space="preserve"> </w:t>
      </w:r>
      <w:proofErr w:type="spellStart"/>
      <w:r>
        <w:t>zawodnicy</w:t>
      </w:r>
      <w:proofErr w:type="spellEnd"/>
      <w:r>
        <w:t xml:space="preserve"> </w:t>
      </w:r>
      <w:proofErr w:type="spellStart"/>
      <w:r>
        <w:t>muszą</w:t>
      </w:r>
      <w:proofErr w:type="spellEnd"/>
      <w:r>
        <w:t xml:space="preserve"> </w:t>
      </w:r>
      <w:proofErr w:type="spellStart"/>
      <w:r>
        <w:t>być</w:t>
      </w:r>
      <w:proofErr w:type="spellEnd"/>
      <w:r>
        <w:t xml:space="preserve"> </w:t>
      </w:r>
      <w:proofErr w:type="spellStart"/>
      <w:r>
        <w:t>zgłoszeni</w:t>
      </w:r>
      <w:proofErr w:type="spellEnd"/>
      <w:r>
        <w:t xml:space="preserve"> </w:t>
      </w:r>
      <w:proofErr w:type="spellStart"/>
      <w:r>
        <w:t>przed</w:t>
      </w:r>
      <w:proofErr w:type="spellEnd"/>
      <w:r>
        <w:t xml:space="preserve"> </w:t>
      </w:r>
      <w:proofErr w:type="spellStart"/>
      <w:r>
        <w:t>rozpoczęciem</w:t>
      </w:r>
      <w:proofErr w:type="spellEnd"/>
      <w:r>
        <w:t xml:space="preserve"> </w:t>
      </w:r>
      <w:proofErr w:type="spellStart"/>
      <w:r>
        <w:t>turnieju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karcie</w:t>
      </w:r>
      <w:proofErr w:type="spellEnd"/>
      <w:r>
        <w:t xml:space="preserve"> </w:t>
      </w:r>
      <w:proofErr w:type="spellStart"/>
      <w:r>
        <w:t>zgłoszenia</w:t>
      </w:r>
      <w:proofErr w:type="spellEnd"/>
      <w:r>
        <w:t xml:space="preserve"> (</w:t>
      </w:r>
      <w:proofErr w:type="spellStart"/>
      <w:r>
        <w:t>załącznik</w:t>
      </w:r>
      <w:proofErr w:type="spellEnd"/>
      <w:r>
        <w:t xml:space="preserve"> nr 1)</w:t>
      </w:r>
    </w:p>
    <w:p w14:paraId="319BD834" w14:textId="77777777" w:rsidR="004F5DC2" w:rsidRDefault="00CB68D9" w:rsidP="00110EE1">
      <w:pPr>
        <w:spacing w:after="0"/>
      </w:pPr>
      <w:r>
        <w:t xml:space="preserve">5. </w:t>
      </w:r>
      <w:proofErr w:type="spellStart"/>
      <w:r>
        <w:t>Każdy</w:t>
      </w:r>
      <w:proofErr w:type="spellEnd"/>
      <w:r>
        <w:t xml:space="preserve"> </w:t>
      </w:r>
      <w:proofErr w:type="spellStart"/>
      <w:r>
        <w:t>zawodnik</w:t>
      </w:r>
      <w:proofErr w:type="spellEnd"/>
      <w:r>
        <w:t xml:space="preserve"> </w:t>
      </w:r>
      <w:proofErr w:type="spellStart"/>
      <w:r>
        <w:t>uczestniczy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własną</w:t>
      </w:r>
      <w:proofErr w:type="spellEnd"/>
      <w:r>
        <w:t xml:space="preserve"> </w:t>
      </w:r>
      <w:proofErr w:type="spellStart"/>
      <w:r>
        <w:t>odpowiedzialność</w:t>
      </w:r>
      <w:proofErr w:type="spellEnd"/>
    </w:p>
    <w:p w14:paraId="42C219F5" w14:textId="77777777" w:rsidR="004F5DC2" w:rsidRDefault="00CB68D9" w:rsidP="00110EE1">
      <w:pPr>
        <w:spacing w:after="0"/>
      </w:pPr>
      <w:r>
        <w:t xml:space="preserve">6. </w:t>
      </w:r>
      <w:proofErr w:type="spellStart"/>
      <w:r>
        <w:t>Zawodnicy</w:t>
      </w:r>
      <w:proofErr w:type="spellEnd"/>
      <w:r>
        <w:t xml:space="preserve"> </w:t>
      </w:r>
      <w:proofErr w:type="spellStart"/>
      <w:r>
        <w:t>muszą</w:t>
      </w:r>
      <w:proofErr w:type="spellEnd"/>
      <w:r>
        <w:t xml:space="preserve"> </w:t>
      </w:r>
      <w:proofErr w:type="spellStart"/>
      <w:r>
        <w:t>posiadać</w:t>
      </w:r>
      <w:proofErr w:type="spellEnd"/>
      <w:r>
        <w:t xml:space="preserve"> </w:t>
      </w:r>
      <w:proofErr w:type="spellStart"/>
      <w:r>
        <w:t>odpowiedni</w:t>
      </w:r>
      <w:proofErr w:type="spellEnd"/>
      <w:r>
        <w:t xml:space="preserve"> </w:t>
      </w:r>
      <w:proofErr w:type="spellStart"/>
      <w:r>
        <w:t>strój</w:t>
      </w:r>
      <w:proofErr w:type="spellEnd"/>
      <w:r>
        <w:t xml:space="preserve"> </w:t>
      </w:r>
      <w:proofErr w:type="spellStart"/>
      <w:r>
        <w:t>sportowy</w:t>
      </w:r>
      <w:proofErr w:type="spellEnd"/>
    </w:p>
    <w:p w14:paraId="2B6AA864" w14:textId="77777777" w:rsidR="004F5DC2" w:rsidRDefault="00CB68D9" w:rsidP="00110EE1">
      <w:pPr>
        <w:spacing w:after="0"/>
      </w:pPr>
      <w:r>
        <w:t xml:space="preserve">7. </w:t>
      </w:r>
      <w:proofErr w:type="spellStart"/>
      <w:r>
        <w:t>Obowiązuje</w:t>
      </w:r>
      <w:proofErr w:type="spellEnd"/>
      <w:r>
        <w:t xml:space="preserve"> </w:t>
      </w:r>
      <w:proofErr w:type="spellStart"/>
      <w:r>
        <w:t>całkowity</w:t>
      </w:r>
      <w:proofErr w:type="spellEnd"/>
      <w:r>
        <w:t xml:space="preserve"> </w:t>
      </w:r>
      <w:proofErr w:type="spellStart"/>
      <w:r>
        <w:t>zakaz</w:t>
      </w:r>
      <w:proofErr w:type="spellEnd"/>
      <w:r>
        <w:t xml:space="preserve"> </w:t>
      </w:r>
      <w:proofErr w:type="spellStart"/>
      <w:r>
        <w:t>spożywania</w:t>
      </w:r>
      <w:proofErr w:type="spellEnd"/>
      <w:r>
        <w:t xml:space="preserve"> </w:t>
      </w:r>
      <w:proofErr w:type="spellStart"/>
      <w:r>
        <w:t>alkoholu</w:t>
      </w:r>
      <w:proofErr w:type="spellEnd"/>
      <w:r>
        <w:t xml:space="preserve"> </w:t>
      </w:r>
      <w:proofErr w:type="spellStart"/>
      <w:r>
        <w:t>podczas</w:t>
      </w:r>
      <w:proofErr w:type="spellEnd"/>
      <w:r>
        <w:t xml:space="preserve"> </w:t>
      </w:r>
      <w:proofErr w:type="spellStart"/>
      <w:r>
        <w:t>turnieju</w:t>
      </w:r>
      <w:proofErr w:type="spellEnd"/>
    </w:p>
    <w:p w14:paraId="35CADCBF" w14:textId="77777777" w:rsidR="004F5DC2" w:rsidRDefault="00CB68D9" w:rsidP="00110EE1">
      <w:pPr>
        <w:spacing w:after="0"/>
      </w:pPr>
      <w:r>
        <w:t xml:space="preserve">8. </w:t>
      </w:r>
      <w:proofErr w:type="spellStart"/>
      <w:r>
        <w:t>Zawodnicy</w:t>
      </w:r>
      <w:proofErr w:type="spellEnd"/>
      <w:r>
        <w:t xml:space="preserve"> </w:t>
      </w:r>
      <w:proofErr w:type="spellStart"/>
      <w:r>
        <w:t>niepełnoletni</w:t>
      </w:r>
      <w:proofErr w:type="spellEnd"/>
      <w:r>
        <w:t xml:space="preserve"> </w:t>
      </w:r>
      <w:proofErr w:type="spellStart"/>
      <w:r>
        <w:t>muszą</w:t>
      </w:r>
      <w:proofErr w:type="spellEnd"/>
      <w:r>
        <w:t xml:space="preserve"> </w:t>
      </w:r>
      <w:proofErr w:type="spellStart"/>
      <w:r>
        <w:t>posiadać</w:t>
      </w:r>
      <w:proofErr w:type="spellEnd"/>
      <w:r>
        <w:t xml:space="preserve"> </w:t>
      </w:r>
      <w:proofErr w:type="spellStart"/>
      <w:r>
        <w:t>pisemną</w:t>
      </w:r>
      <w:proofErr w:type="spellEnd"/>
      <w:r>
        <w:t xml:space="preserve"> </w:t>
      </w:r>
      <w:proofErr w:type="spellStart"/>
      <w:r>
        <w:t>zgodę</w:t>
      </w:r>
      <w:proofErr w:type="spellEnd"/>
      <w:r>
        <w:t xml:space="preserve"> </w:t>
      </w:r>
      <w:proofErr w:type="spellStart"/>
      <w:r>
        <w:t>rodzica</w:t>
      </w:r>
      <w:proofErr w:type="spellEnd"/>
      <w:r>
        <w:t>/</w:t>
      </w:r>
      <w:proofErr w:type="spellStart"/>
      <w:r>
        <w:t>opiekuna</w:t>
      </w:r>
      <w:proofErr w:type="spellEnd"/>
      <w:r>
        <w:t xml:space="preserve"> </w:t>
      </w:r>
      <w:proofErr w:type="spellStart"/>
      <w:r>
        <w:t>prawnego</w:t>
      </w:r>
      <w:proofErr w:type="spellEnd"/>
    </w:p>
    <w:p w14:paraId="42834BC0" w14:textId="77777777" w:rsidR="004F5DC2" w:rsidRDefault="00CB68D9" w:rsidP="00110EE1">
      <w:pPr>
        <w:pStyle w:val="Nagwek2"/>
      </w:pPr>
      <w:r>
        <w:t>§ 5. SYSTEM ROZGRYWEK</w:t>
      </w:r>
    </w:p>
    <w:p w14:paraId="41FDDFB7" w14:textId="77777777" w:rsidR="004F5DC2" w:rsidRDefault="00CB68D9" w:rsidP="00110EE1">
      <w:pPr>
        <w:spacing w:after="0"/>
      </w:pPr>
      <w:r>
        <w:t xml:space="preserve">1. System </w:t>
      </w:r>
      <w:proofErr w:type="spellStart"/>
      <w:r>
        <w:t>rozgrywek</w:t>
      </w:r>
      <w:proofErr w:type="spellEnd"/>
      <w:r>
        <w:t xml:space="preserve"> </w:t>
      </w:r>
      <w:proofErr w:type="spellStart"/>
      <w:r>
        <w:t>zostanie</w:t>
      </w:r>
      <w:proofErr w:type="spellEnd"/>
      <w:r>
        <w:t xml:space="preserve"> </w:t>
      </w:r>
      <w:proofErr w:type="spellStart"/>
      <w:r>
        <w:t>ustalony</w:t>
      </w:r>
      <w:proofErr w:type="spellEnd"/>
      <w:r>
        <w:t xml:space="preserve"> w </w:t>
      </w:r>
      <w:proofErr w:type="spellStart"/>
      <w:r>
        <w:t>zależności</w:t>
      </w:r>
      <w:proofErr w:type="spellEnd"/>
      <w:r>
        <w:t xml:space="preserve"> od </w:t>
      </w:r>
      <w:proofErr w:type="spellStart"/>
      <w:r>
        <w:t>liczby</w:t>
      </w:r>
      <w:proofErr w:type="spellEnd"/>
      <w:r>
        <w:t xml:space="preserve"> </w:t>
      </w:r>
      <w:proofErr w:type="spellStart"/>
      <w:r>
        <w:t>zgłoszonych</w:t>
      </w:r>
      <w:proofErr w:type="spellEnd"/>
      <w:r>
        <w:t xml:space="preserve"> </w:t>
      </w:r>
      <w:proofErr w:type="spellStart"/>
      <w:r>
        <w:t>drużyn</w:t>
      </w:r>
      <w:proofErr w:type="spellEnd"/>
    </w:p>
    <w:p w14:paraId="437C3696" w14:textId="77777777" w:rsidR="004F5DC2" w:rsidRDefault="00CB68D9" w:rsidP="00110EE1">
      <w:pPr>
        <w:spacing w:after="0"/>
      </w:pPr>
      <w:r>
        <w:lastRenderedPageBreak/>
        <w:t xml:space="preserve">2. </w:t>
      </w:r>
      <w:proofErr w:type="spellStart"/>
      <w:r>
        <w:t>Preferowany</w:t>
      </w:r>
      <w:proofErr w:type="spellEnd"/>
      <w:r>
        <w:t xml:space="preserve"> system "</w:t>
      </w:r>
      <w:proofErr w:type="spellStart"/>
      <w:r>
        <w:t>brazylijski</w:t>
      </w:r>
      <w:proofErr w:type="spellEnd"/>
      <w:r>
        <w:t xml:space="preserve">" do </w:t>
      </w:r>
      <w:proofErr w:type="spellStart"/>
      <w:r>
        <w:t>dwóch</w:t>
      </w:r>
      <w:proofErr w:type="spellEnd"/>
      <w:r>
        <w:t xml:space="preserve"> </w:t>
      </w:r>
      <w:proofErr w:type="spellStart"/>
      <w:r>
        <w:t>przegranych</w:t>
      </w:r>
      <w:proofErr w:type="spellEnd"/>
    </w:p>
    <w:p w14:paraId="0F4700CC" w14:textId="77777777" w:rsidR="004F5DC2" w:rsidRDefault="00CB68D9" w:rsidP="00110EE1">
      <w:pPr>
        <w:spacing w:after="0"/>
      </w:pPr>
      <w:r>
        <w:t xml:space="preserve">3. W </w:t>
      </w:r>
      <w:proofErr w:type="spellStart"/>
      <w:r>
        <w:t>przypadku</w:t>
      </w:r>
      <w:proofErr w:type="spellEnd"/>
      <w:r>
        <w:t xml:space="preserve"> 8 </w:t>
      </w:r>
      <w:proofErr w:type="spellStart"/>
      <w:r>
        <w:t>drużyn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mniej</w:t>
      </w:r>
      <w:proofErr w:type="spellEnd"/>
      <w:r>
        <w:t xml:space="preserve"> system </w:t>
      </w:r>
      <w:proofErr w:type="spellStart"/>
      <w:r>
        <w:t>grupowy</w:t>
      </w:r>
      <w:proofErr w:type="spellEnd"/>
      <w:r>
        <w:t xml:space="preserve"> z </w:t>
      </w:r>
      <w:proofErr w:type="spellStart"/>
      <w:r>
        <w:t>półfinałami</w:t>
      </w:r>
      <w:proofErr w:type="spellEnd"/>
      <w:r>
        <w:t xml:space="preserve"> (1. z 2., 2. z 1.)</w:t>
      </w:r>
    </w:p>
    <w:p w14:paraId="31F63F98" w14:textId="77777777" w:rsidR="004F5DC2" w:rsidRDefault="00CB68D9" w:rsidP="00110EE1">
      <w:pPr>
        <w:spacing w:after="0"/>
      </w:pPr>
      <w:r>
        <w:t xml:space="preserve">4. </w:t>
      </w:r>
      <w:proofErr w:type="spellStart"/>
      <w:r>
        <w:t>Mecze</w:t>
      </w:r>
      <w:proofErr w:type="spellEnd"/>
      <w:r>
        <w:t xml:space="preserve"> </w:t>
      </w:r>
      <w:proofErr w:type="spellStart"/>
      <w:r>
        <w:t>rozgrywane</w:t>
      </w:r>
      <w:proofErr w:type="spellEnd"/>
      <w:r>
        <w:t xml:space="preserve"> </w:t>
      </w:r>
      <w:proofErr w:type="spellStart"/>
      <w:r>
        <w:t>są</w:t>
      </w:r>
      <w:proofErr w:type="spellEnd"/>
      <w:r>
        <w:t xml:space="preserve"> do 2 </w:t>
      </w:r>
      <w:proofErr w:type="spellStart"/>
      <w:r>
        <w:t>wygranych</w:t>
      </w:r>
      <w:proofErr w:type="spellEnd"/>
      <w:r>
        <w:t xml:space="preserve"> </w:t>
      </w:r>
      <w:proofErr w:type="spellStart"/>
      <w:r>
        <w:t>setów</w:t>
      </w:r>
      <w:proofErr w:type="spellEnd"/>
    </w:p>
    <w:p w14:paraId="4EF26782" w14:textId="77777777" w:rsidR="004F5DC2" w:rsidRDefault="00CB68D9" w:rsidP="00110EE1">
      <w:pPr>
        <w:spacing w:after="0"/>
      </w:pPr>
      <w:r>
        <w:t xml:space="preserve">5. </w:t>
      </w:r>
      <w:proofErr w:type="spellStart"/>
      <w:r>
        <w:t>Pierwszy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set </w:t>
      </w:r>
      <w:proofErr w:type="spellStart"/>
      <w:r>
        <w:t>rozgrywany</w:t>
      </w:r>
      <w:proofErr w:type="spellEnd"/>
      <w:r>
        <w:t xml:space="preserve"> do 21 </w:t>
      </w:r>
      <w:proofErr w:type="spellStart"/>
      <w:r>
        <w:t>punktów</w:t>
      </w:r>
      <w:proofErr w:type="spellEnd"/>
      <w:r>
        <w:t xml:space="preserve"> (</w:t>
      </w:r>
      <w:proofErr w:type="spellStart"/>
      <w:r>
        <w:t>przewaga</w:t>
      </w:r>
      <w:proofErr w:type="spellEnd"/>
      <w:r>
        <w:t xml:space="preserve"> minimum 2 </w:t>
      </w:r>
      <w:proofErr w:type="spellStart"/>
      <w:r>
        <w:t>punktów</w:t>
      </w:r>
      <w:proofErr w:type="spellEnd"/>
      <w:r>
        <w:t>)</w:t>
      </w:r>
    </w:p>
    <w:p w14:paraId="4479D665" w14:textId="77777777" w:rsidR="004F5DC2" w:rsidRDefault="00CB68D9" w:rsidP="00110EE1">
      <w:pPr>
        <w:spacing w:after="0"/>
      </w:pPr>
      <w:r>
        <w:t xml:space="preserve">6. </w:t>
      </w:r>
      <w:proofErr w:type="spellStart"/>
      <w:r>
        <w:t>Ewentualny</w:t>
      </w:r>
      <w:proofErr w:type="spellEnd"/>
      <w:r>
        <w:t xml:space="preserve"> </w:t>
      </w:r>
      <w:proofErr w:type="spellStart"/>
      <w:r>
        <w:t>trzeci</w:t>
      </w:r>
      <w:proofErr w:type="spellEnd"/>
      <w:r>
        <w:t xml:space="preserve"> set </w:t>
      </w:r>
      <w:proofErr w:type="spellStart"/>
      <w:r>
        <w:t>rozgrywany</w:t>
      </w:r>
      <w:proofErr w:type="spellEnd"/>
      <w:r>
        <w:t xml:space="preserve"> do 15 </w:t>
      </w:r>
      <w:proofErr w:type="spellStart"/>
      <w:r>
        <w:t>punktów</w:t>
      </w:r>
      <w:proofErr w:type="spellEnd"/>
      <w:r>
        <w:t xml:space="preserve"> (</w:t>
      </w:r>
      <w:proofErr w:type="spellStart"/>
      <w:r>
        <w:t>przewaga</w:t>
      </w:r>
      <w:proofErr w:type="spellEnd"/>
      <w:r>
        <w:t xml:space="preserve"> minimum 2 </w:t>
      </w:r>
      <w:proofErr w:type="spellStart"/>
      <w:r>
        <w:t>punktów</w:t>
      </w:r>
      <w:proofErr w:type="spellEnd"/>
      <w:r>
        <w:t>)</w:t>
      </w:r>
    </w:p>
    <w:p w14:paraId="1122B750" w14:textId="05CE724C" w:rsidR="004F5DC2" w:rsidRDefault="00CB68D9" w:rsidP="00110EE1">
      <w:pPr>
        <w:spacing w:after="0"/>
      </w:pPr>
      <w:r>
        <w:t xml:space="preserve">7. </w:t>
      </w:r>
      <w:proofErr w:type="spellStart"/>
      <w:r>
        <w:t>Maksymalny</w:t>
      </w:r>
      <w:proofErr w:type="spellEnd"/>
      <w:r>
        <w:t xml:space="preserve"> </w:t>
      </w:r>
      <w:proofErr w:type="spellStart"/>
      <w:r>
        <w:t>wynik</w:t>
      </w:r>
      <w:proofErr w:type="spellEnd"/>
      <w:r>
        <w:t xml:space="preserve"> seta: 25 </w:t>
      </w:r>
      <w:proofErr w:type="spellStart"/>
      <w:r>
        <w:t>punktów</w:t>
      </w:r>
      <w:proofErr w:type="spellEnd"/>
      <w:r>
        <w:t xml:space="preserve"> (w </w:t>
      </w:r>
      <w:proofErr w:type="spellStart"/>
      <w:r>
        <w:t>pierwszym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secie</w:t>
      </w:r>
      <w:proofErr w:type="spellEnd"/>
      <w:r>
        <w:t xml:space="preserve">) </w:t>
      </w:r>
      <w:proofErr w:type="spellStart"/>
      <w:r>
        <w:t>lub</w:t>
      </w:r>
      <w:proofErr w:type="spellEnd"/>
      <w:r>
        <w:t xml:space="preserve"> 17 </w:t>
      </w:r>
      <w:proofErr w:type="spellStart"/>
      <w:r>
        <w:t>punktów</w:t>
      </w:r>
      <w:proofErr w:type="spellEnd"/>
      <w:r>
        <w:t xml:space="preserve"> </w:t>
      </w:r>
      <w:r w:rsidR="00110EE1">
        <w:br/>
      </w:r>
      <w:r>
        <w:t xml:space="preserve">(w </w:t>
      </w:r>
      <w:proofErr w:type="spellStart"/>
      <w:r>
        <w:t>trzecim</w:t>
      </w:r>
      <w:proofErr w:type="spellEnd"/>
      <w:r>
        <w:t xml:space="preserve"> </w:t>
      </w:r>
      <w:proofErr w:type="spellStart"/>
      <w:r>
        <w:t>secie</w:t>
      </w:r>
      <w:proofErr w:type="spellEnd"/>
      <w:r>
        <w:t>)</w:t>
      </w:r>
    </w:p>
    <w:p w14:paraId="7BDF2AA3" w14:textId="77777777" w:rsidR="004F5DC2" w:rsidRDefault="00CB68D9" w:rsidP="00110EE1">
      <w:pPr>
        <w:pStyle w:val="Nagwek2"/>
      </w:pPr>
      <w:r>
        <w:t>§ 6. PRZEPISY GRY</w:t>
      </w:r>
    </w:p>
    <w:p w14:paraId="3B73A05B" w14:textId="77777777" w:rsidR="004F5DC2" w:rsidRDefault="00CB68D9" w:rsidP="00110EE1">
      <w:pPr>
        <w:spacing w:after="0"/>
      </w:pPr>
      <w:r>
        <w:t xml:space="preserve">1. </w:t>
      </w:r>
      <w:proofErr w:type="spellStart"/>
      <w:r>
        <w:t>Obowiązują</w:t>
      </w:r>
      <w:proofErr w:type="spellEnd"/>
      <w:r>
        <w:t xml:space="preserve"> </w:t>
      </w:r>
      <w:proofErr w:type="spellStart"/>
      <w:r>
        <w:t>przepisy</w:t>
      </w:r>
      <w:proofErr w:type="spellEnd"/>
      <w:r>
        <w:t xml:space="preserve"> </w:t>
      </w:r>
      <w:proofErr w:type="spellStart"/>
      <w:r>
        <w:t>siatkówki</w:t>
      </w:r>
      <w:proofErr w:type="spellEnd"/>
      <w:r>
        <w:t xml:space="preserve"> </w:t>
      </w:r>
      <w:proofErr w:type="spellStart"/>
      <w:r>
        <w:t>plażowej</w:t>
      </w:r>
      <w:proofErr w:type="spellEnd"/>
      <w:r>
        <w:t xml:space="preserve"> </w:t>
      </w:r>
      <w:proofErr w:type="spellStart"/>
      <w:r>
        <w:t>według</w:t>
      </w:r>
      <w:proofErr w:type="spellEnd"/>
      <w:r>
        <w:t xml:space="preserve"> FIVB z </w:t>
      </w:r>
      <w:proofErr w:type="spellStart"/>
      <w:r>
        <w:t>uwzględnieniem</w:t>
      </w:r>
      <w:proofErr w:type="spellEnd"/>
      <w:r>
        <w:t xml:space="preserve"> </w:t>
      </w:r>
      <w:proofErr w:type="spellStart"/>
      <w:r>
        <w:t>modyfikacji</w:t>
      </w:r>
      <w:proofErr w:type="spellEnd"/>
      <w:r>
        <w:t xml:space="preserve"> </w:t>
      </w:r>
      <w:proofErr w:type="spellStart"/>
      <w:r>
        <w:t>organizatora</w:t>
      </w:r>
      <w:proofErr w:type="spellEnd"/>
    </w:p>
    <w:p w14:paraId="5DDBA7B0" w14:textId="77777777" w:rsidR="004F5DC2" w:rsidRDefault="00CB68D9" w:rsidP="00110EE1">
      <w:pPr>
        <w:spacing w:after="0"/>
      </w:pPr>
      <w:r>
        <w:t xml:space="preserve">2. Co 7 </w:t>
      </w:r>
      <w:proofErr w:type="spellStart"/>
      <w:r>
        <w:t>punktów</w:t>
      </w:r>
      <w:proofErr w:type="spellEnd"/>
      <w:r>
        <w:t xml:space="preserve"> (w </w:t>
      </w:r>
      <w:proofErr w:type="spellStart"/>
      <w:r>
        <w:t>setach</w:t>
      </w:r>
      <w:proofErr w:type="spellEnd"/>
      <w:r>
        <w:t xml:space="preserve"> do 21) </w:t>
      </w:r>
      <w:proofErr w:type="spellStart"/>
      <w:r>
        <w:t>lub</w:t>
      </w:r>
      <w:proofErr w:type="spellEnd"/>
      <w:r>
        <w:t xml:space="preserve"> co 5 </w:t>
      </w:r>
      <w:proofErr w:type="spellStart"/>
      <w:r>
        <w:t>punktów</w:t>
      </w:r>
      <w:proofErr w:type="spellEnd"/>
      <w:r>
        <w:t xml:space="preserve"> (w </w:t>
      </w:r>
      <w:proofErr w:type="spellStart"/>
      <w:r>
        <w:t>secie</w:t>
      </w:r>
      <w:proofErr w:type="spellEnd"/>
      <w:r>
        <w:t xml:space="preserve"> do 15) </w:t>
      </w:r>
      <w:proofErr w:type="spellStart"/>
      <w:r>
        <w:t>następuje</w:t>
      </w:r>
      <w:proofErr w:type="spellEnd"/>
      <w:r>
        <w:t xml:space="preserve"> </w:t>
      </w:r>
      <w:proofErr w:type="spellStart"/>
      <w:r>
        <w:t>zmiana</w:t>
      </w:r>
      <w:proofErr w:type="spellEnd"/>
      <w:r>
        <w:t xml:space="preserve"> </w:t>
      </w:r>
      <w:proofErr w:type="spellStart"/>
      <w:r>
        <w:t>stron</w:t>
      </w:r>
      <w:proofErr w:type="spellEnd"/>
    </w:p>
    <w:p w14:paraId="4EBCE29A" w14:textId="77777777" w:rsidR="004F5DC2" w:rsidRDefault="00CB68D9" w:rsidP="00110EE1">
      <w:pPr>
        <w:spacing w:after="0"/>
      </w:pPr>
      <w:r>
        <w:t xml:space="preserve">3. </w:t>
      </w:r>
      <w:proofErr w:type="spellStart"/>
      <w:r>
        <w:t>Dozwolone</w:t>
      </w:r>
      <w:proofErr w:type="spellEnd"/>
      <w:r>
        <w:t xml:space="preserve"> </w:t>
      </w:r>
      <w:proofErr w:type="spellStart"/>
      <w:r>
        <w:t>są</w:t>
      </w:r>
      <w:proofErr w:type="spellEnd"/>
      <w:r>
        <w:t xml:space="preserve"> </w:t>
      </w:r>
      <w:proofErr w:type="spellStart"/>
      <w:r>
        <w:t>maksymalnie</w:t>
      </w:r>
      <w:proofErr w:type="spellEnd"/>
      <w:r>
        <w:t xml:space="preserve"> 2 </w:t>
      </w:r>
      <w:proofErr w:type="spellStart"/>
      <w:r>
        <w:t>czasy</w:t>
      </w:r>
      <w:proofErr w:type="spellEnd"/>
      <w:r>
        <w:t xml:space="preserve"> w </w:t>
      </w:r>
      <w:proofErr w:type="spellStart"/>
      <w:r>
        <w:t>secie</w:t>
      </w:r>
      <w:proofErr w:type="spellEnd"/>
      <w:r>
        <w:t xml:space="preserve"> (po 30 </w:t>
      </w:r>
      <w:proofErr w:type="spellStart"/>
      <w:r>
        <w:t>sekund</w:t>
      </w:r>
      <w:proofErr w:type="spellEnd"/>
      <w:r>
        <w:t xml:space="preserve"> </w:t>
      </w:r>
      <w:proofErr w:type="spellStart"/>
      <w:r>
        <w:t>każdy</w:t>
      </w:r>
      <w:proofErr w:type="spellEnd"/>
      <w:r>
        <w:t>)</w:t>
      </w:r>
    </w:p>
    <w:p w14:paraId="3F4E1BB7" w14:textId="77777777" w:rsidR="004F5DC2" w:rsidRDefault="00CB68D9" w:rsidP="00110EE1">
      <w:pPr>
        <w:spacing w:after="0"/>
      </w:pPr>
      <w:r>
        <w:t xml:space="preserve">4. </w:t>
      </w:r>
      <w:proofErr w:type="spellStart"/>
      <w:r>
        <w:t>Przerwa</w:t>
      </w:r>
      <w:proofErr w:type="spellEnd"/>
      <w:r>
        <w:t xml:space="preserve"> </w:t>
      </w:r>
      <w:proofErr w:type="spellStart"/>
      <w:r>
        <w:t>między</w:t>
      </w:r>
      <w:proofErr w:type="spellEnd"/>
      <w:r>
        <w:t xml:space="preserve"> </w:t>
      </w:r>
      <w:proofErr w:type="spellStart"/>
      <w:r>
        <w:t>setami</w:t>
      </w:r>
      <w:proofErr w:type="spellEnd"/>
      <w:r>
        <w:t xml:space="preserve"> </w:t>
      </w:r>
      <w:proofErr w:type="spellStart"/>
      <w:r>
        <w:t>wynosi</w:t>
      </w:r>
      <w:proofErr w:type="spellEnd"/>
      <w:r>
        <w:t xml:space="preserve"> 1 </w:t>
      </w:r>
      <w:proofErr w:type="spellStart"/>
      <w:r>
        <w:t>minutę</w:t>
      </w:r>
      <w:proofErr w:type="spellEnd"/>
    </w:p>
    <w:p w14:paraId="328A194B" w14:textId="77777777" w:rsidR="004F5DC2" w:rsidRDefault="00CB68D9" w:rsidP="00110EE1">
      <w:pPr>
        <w:spacing w:after="0"/>
      </w:pPr>
      <w:r>
        <w:t xml:space="preserve">5. </w:t>
      </w:r>
      <w:proofErr w:type="spellStart"/>
      <w:r>
        <w:t>Sędzia</w:t>
      </w:r>
      <w:proofErr w:type="spellEnd"/>
      <w:r>
        <w:t xml:space="preserve"> </w:t>
      </w:r>
      <w:proofErr w:type="spellStart"/>
      <w:r>
        <w:t>główny</w:t>
      </w:r>
      <w:proofErr w:type="spellEnd"/>
      <w:r>
        <w:t xml:space="preserve"> ma </w:t>
      </w:r>
      <w:proofErr w:type="spellStart"/>
      <w:r>
        <w:t>prawo</w:t>
      </w:r>
      <w:proofErr w:type="spellEnd"/>
      <w:r>
        <w:t xml:space="preserve"> do </w:t>
      </w:r>
      <w:proofErr w:type="spellStart"/>
      <w:r>
        <w:t>dyskwalifikacji</w:t>
      </w:r>
      <w:proofErr w:type="spellEnd"/>
      <w:r>
        <w:t xml:space="preserve"> </w:t>
      </w:r>
      <w:proofErr w:type="spellStart"/>
      <w:r>
        <w:t>zawodnika</w:t>
      </w:r>
      <w:proofErr w:type="spellEnd"/>
      <w:r>
        <w:t xml:space="preserve"> za </w:t>
      </w:r>
      <w:proofErr w:type="spellStart"/>
      <w:r>
        <w:t>niesportowe</w:t>
      </w:r>
      <w:proofErr w:type="spellEnd"/>
      <w:r>
        <w:t xml:space="preserve"> </w:t>
      </w:r>
      <w:proofErr w:type="spellStart"/>
      <w:r>
        <w:t>zachowanie</w:t>
      </w:r>
      <w:proofErr w:type="spellEnd"/>
    </w:p>
    <w:p w14:paraId="76F9159B" w14:textId="77777777" w:rsidR="004F5DC2" w:rsidRDefault="00CB68D9" w:rsidP="00110EE1">
      <w:pPr>
        <w:pStyle w:val="Nagwek2"/>
      </w:pPr>
      <w:r>
        <w:t>§ 7. NAGRODY</w:t>
      </w:r>
    </w:p>
    <w:p w14:paraId="4CBEC076" w14:textId="77777777" w:rsidR="004F5DC2" w:rsidRDefault="00CB68D9" w:rsidP="00110EE1">
      <w:pPr>
        <w:spacing w:after="0"/>
      </w:pPr>
      <w:r>
        <w:t xml:space="preserve">1. </w:t>
      </w:r>
      <w:proofErr w:type="spellStart"/>
      <w:r>
        <w:t>Puchary</w:t>
      </w:r>
      <w:proofErr w:type="spellEnd"/>
      <w:r>
        <w:t xml:space="preserve"> </w:t>
      </w:r>
      <w:proofErr w:type="spellStart"/>
      <w:r>
        <w:t>dla</w:t>
      </w:r>
      <w:proofErr w:type="spellEnd"/>
      <w:r>
        <w:t xml:space="preserve"> </w:t>
      </w:r>
      <w:proofErr w:type="spellStart"/>
      <w:r>
        <w:t>drużyn</w:t>
      </w:r>
      <w:proofErr w:type="spellEnd"/>
      <w:r>
        <w:t xml:space="preserve"> </w:t>
      </w:r>
      <w:proofErr w:type="spellStart"/>
      <w:r>
        <w:t>zajmujących</w:t>
      </w:r>
      <w:proofErr w:type="spellEnd"/>
      <w:r>
        <w:t xml:space="preserve"> I, II </w:t>
      </w:r>
      <w:proofErr w:type="spellStart"/>
      <w:r>
        <w:t>i</w:t>
      </w:r>
      <w:proofErr w:type="spellEnd"/>
      <w:r>
        <w:t xml:space="preserve"> III </w:t>
      </w:r>
      <w:proofErr w:type="spellStart"/>
      <w:r>
        <w:t>miejsce</w:t>
      </w:r>
      <w:proofErr w:type="spellEnd"/>
    </w:p>
    <w:p w14:paraId="4CEA5119" w14:textId="77777777" w:rsidR="004F5DC2" w:rsidRDefault="00CB68D9" w:rsidP="00110EE1">
      <w:pPr>
        <w:spacing w:after="0"/>
      </w:pPr>
      <w:r>
        <w:t xml:space="preserve">2. </w:t>
      </w:r>
      <w:proofErr w:type="spellStart"/>
      <w:r>
        <w:t>Nagrody</w:t>
      </w:r>
      <w:proofErr w:type="spellEnd"/>
      <w:r>
        <w:t xml:space="preserve"> </w:t>
      </w:r>
      <w:proofErr w:type="spellStart"/>
      <w:r>
        <w:t>rzeczowe</w:t>
      </w:r>
      <w:proofErr w:type="spellEnd"/>
      <w:r>
        <w:t xml:space="preserve"> </w:t>
      </w:r>
      <w:proofErr w:type="spellStart"/>
      <w:r>
        <w:t>dla</w:t>
      </w:r>
      <w:proofErr w:type="spellEnd"/>
      <w:r>
        <w:t xml:space="preserve"> </w:t>
      </w:r>
      <w:proofErr w:type="spellStart"/>
      <w:r>
        <w:t>najlepszych</w:t>
      </w:r>
      <w:proofErr w:type="spellEnd"/>
      <w:r>
        <w:t xml:space="preserve"> </w:t>
      </w:r>
      <w:proofErr w:type="spellStart"/>
      <w:r>
        <w:t>drużyn</w:t>
      </w:r>
      <w:proofErr w:type="spellEnd"/>
    </w:p>
    <w:p w14:paraId="54360AF1" w14:textId="77777777" w:rsidR="004F5DC2" w:rsidRDefault="00CB68D9" w:rsidP="00110EE1">
      <w:pPr>
        <w:spacing w:after="0"/>
      </w:pPr>
      <w:r>
        <w:t xml:space="preserve">3. </w:t>
      </w:r>
      <w:proofErr w:type="spellStart"/>
      <w:r>
        <w:t>Wszystkie</w:t>
      </w:r>
      <w:proofErr w:type="spellEnd"/>
      <w:r>
        <w:t xml:space="preserve"> </w:t>
      </w:r>
      <w:proofErr w:type="spellStart"/>
      <w:r>
        <w:t>drużyny</w:t>
      </w:r>
      <w:proofErr w:type="spellEnd"/>
      <w:r>
        <w:t xml:space="preserve"> </w:t>
      </w:r>
      <w:proofErr w:type="spellStart"/>
      <w:r>
        <w:t>otrzymają</w:t>
      </w:r>
      <w:proofErr w:type="spellEnd"/>
      <w:r>
        <w:t xml:space="preserve"> </w:t>
      </w:r>
      <w:proofErr w:type="spellStart"/>
      <w:r>
        <w:t>pamiątkowe</w:t>
      </w:r>
      <w:proofErr w:type="spellEnd"/>
      <w:r>
        <w:t xml:space="preserve"> </w:t>
      </w:r>
      <w:proofErr w:type="spellStart"/>
      <w:r>
        <w:t>dyplomy</w:t>
      </w:r>
      <w:proofErr w:type="spellEnd"/>
      <w:r>
        <w:t xml:space="preserve"> </w:t>
      </w:r>
      <w:proofErr w:type="spellStart"/>
      <w:r>
        <w:t>uczestnictwa</w:t>
      </w:r>
      <w:proofErr w:type="spellEnd"/>
    </w:p>
    <w:p w14:paraId="23F96662" w14:textId="04508712" w:rsidR="004F5DC2" w:rsidRDefault="00CB68D9" w:rsidP="00110EE1">
      <w:pPr>
        <w:pStyle w:val="Nagwek2"/>
      </w:pPr>
      <w:r>
        <w:t xml:space="preserve">§ </w:t>
      </w:r>
      <w:r w:rsidR="00110EE1">
        <w:t>8</w:t>
      </w:r>
      <w:r>
        <w:t>. BEZPIECZEŃSTWO</w:t>
      </w:r>
    </w:p>
    <w:p w14:paraId="31D99365" w14:textId="77777777" w:rsidR="004F5DC2" w:rsidRDefault="00CB68D9" w:rsidP="00110EE1">
      <w:pPr>
        <w:spacing w:after="0"/>
      </w:pPr>
      <w:r>
        <w:t xml:space="preserve">1. </w:t>
      </w:r>
      <w:proofErr w:type="spellStart"/>
      <w:r>
        <w:t>Organizatorzy</w:t>
      </w:r>
      <w:proofErr w:type="spellEnd"/>
      <w:r>
        <w:t xml:space="preserve"> </w:t>
      </w:r>
      <w:proofErr w:type="spellStart"/>
      <w:r>
        <w:t>zapewniają</w:t>
      </w:r>
      <w:proofErr w:type="spellEnd"/>
      <w:r>
        <w:t xml:space="preserve"> </w:t>
      </w:r>
      <w:proofErr w:type="spellStart"/>
      <w:r>
        <w:t>podstawową</w:t>
      </w:r>
      <w:proofErr w:type="spellEnd"/>
      <w:r>
        <w:t xml:space="preserve"> </w:t>
      </w:r>
      <w:proofErr w:type="spellStart"/>
      <w:r>
        <w:t>opiekę</w:t>
      </w:r>
      <w:proofErr w:type="spellEnd"/>
      <w:r>
        <w:t xml:space="preserve"> </w:t>
      </w:r>
      <w:proofErr w:type="spellStart"/>
      <w:r>
        <w:t>medyczną</w:t>
      </w:r>
      <w:proofErr w:type="spellEnd"/>
      <w:r>
        <w:t xml:space="preserve"> </w:t>
      </w:r>
      <w:proofErr w:type="spellStart"/>
      <w:r>
        <w:t>podczas</w:t>
      </w:r>
      <w:proofErr w:type="spellEnd"/>
      <w:r>
        <w:t xml:space="preserve"> </w:t>
      </w:r>
      <w:proofErr w:type="spellStart"/>
      <w:r>
        <w:t>turnieju</w:t>
      </w:r>
      <w:proofErr w:type="spellEnd"/>
    </w:p>
    <w:p w14:paraId="02F862B6" w14:textId="77777777" w:rsidR="004F5DC2" w:rsidRDefault="00CB68D9" w:rsidP="00110EE1">
      <w:pPr>
        <w:spacing w:after="0"/>
      </w:pPr>
      <w:r>
        <w:t xml:space="preserve">2. </w:t>
      </w:r>
      <w:proofErr w:type="spellStart"/>
      <w:r>
        <w:t>Zawodnicy</w:t>
      </w:r>
      <w:proofErr w:type="spellEnd"/>
      <w:r>
        <w:t xml:space="preserve"> </w:t>
      </w:r>
      <w:proofErr w:type="spellStart"/>
      <w:r>
        <w:t>uczestniczą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własną</w:t>
      </w:r>
      <w:proofErr w:type="spellEnd"/>
      <w:r>
        <w:t xml:space="preserve"> </w:t>
      </w:r>
      <w:proofErr w:type="spellStart"/>
      <w:r>
        <w:t>odpowiedzialność</w:t>
      </w:r>
      <w:proofErr w:type="spellEnd"/>
    </w:p>
    <w:p w14:paraId="0DEF8B81" w14:textId="77777777" w:rsidR="004F5DC2" w:rsidRDefault="00CB68D9" w:rsidP="00110EE1">
      <w:pPr>
        <w:spacing w:after="0"/>
      </w:pPr>
      <w:r>
        <w:t xml:space="preserve">3. </w:t>
      </w:r>
      <w:proofErr w:type="spellStart"/>
      <w:r>
        <w:t>Organizatorzy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ponoszą</w:t>
      </w:r>
      <w:proofErr w:type="spellEnd"/>
      <w:r>
        <w:t xml:space="preserve"> </w:t>
      </w:r>
      <w:proofErr w:type="spellStart"/>
      <w:r>
        <w:t>odpowiedzialności</w:t>
      </w:r>
      <w:proofErr w:type="spellEnd"/>
      <w:r>
        <w:t xml:space="preserve"> za </w:t>
      </w:r>
      <w:proofErr w:type="spellStart"/>
      <w:r>
        <w:t>ewentualne</w:t>
      </w:r>
      <w:proofErr w:type="spellEnd"/>
      <w:r>
        <w:t xml:space="preserve"> </w:t>
      </w:r>
      <w:proofErr w:type="spellStart"/>
      <w:r>
        <w:t>kontuzje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szkody</w:t>
      </w:r>
      <w:proofErr w:type="spellEnd"/>
      <w:r>
        <w:t xml:space="preserve"> </w:t>
      </w:r>
      <w:proofErr w:type="spellStart"/>
      <w:r>
        <w:t>powstałe</w:t>
      </w:r>
      <w:proofErr w:type="spellEnd"/>
      <w:r>
        <w:t xml:space="preserve"> </w:t>
      </w:r>
      <w:proofErr w:type="spellStart"/>
      <w:r>
        <w:t>podczas</w:t>
      </w:r>
      <w:proofErr w:type="spellEnd"/>
      <w:r>
        <w:t xml:space="preserve"> </w:t>
      </w:r>
      <w:proofErr w:type="spellStart"/>
      <w:r>
        <w:t>turnieju</w:t>
      </w:r>
      <w:proofErr w:type="spellEnd"/>
    </w:p>
    <w:p w14:paraId="39C78DDC" w14:textId="77777777" w:rsidR="004F5DC2" w:rsidRDefault="00CB68D9" w:rsidP="00110EE1">
      <w:pPr>
        <w:spacing w:after="0"/>
      </w:pPr>
      <w:r>
        <w:t xml:space="preserve">4. </w:t>
      </w:r>
      <w:proofErr w:type="spellStart"/>
      <w:r>
        <w:t>Zawodnicy</w:t>
      </w:r>
      <w:proofErr w:type="spellEnd"/>
      <w:r>
        <w:t xml:space="preserve"> </w:t>
      </w:r>
      <w:proofErr w:type="spellStart"/>
      <w:r>
        <w:t>niepełnoletni</w:t>
      </w:r>
      <w:proofErr w:type="spellEnd"/>
      <w:r>
        <w:t xml:space="preserve"> </w:t>
      </w:r>
      <w:proofErr w:type="spellStart"/>
      <w:r>
        <w:t>muszą</w:t>
      </w:r>
      <w:proofErr w:type="spellEnd"/>
      <w:r>
        <w:t xml:space="preserve"> </w:t>
      </w:r>
      <w:proofErr w:type="spellStart"/>
      <w:r>
        <w:t>znajdować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pod </w:t>
      </w:r>
      <w:proofErr w:type="spellStart"/>
      <w:r>
        <w:t>opieką</w:t>
      </w:r>
      <w:proofErr w:type="spellEnd"/>
      <w:r>
        <w:t xml:space="preserve"> </w:t>
      </w:r>
      <w:proofErr w:type="spellStart"/>
      <w:r>
        <w:t>dorosłego</w:t>
      </w:r>
      <w:proofErr w:type="spellEnd"/>
      <w:r>
        <w:t xml:space="preserve"> </w:t>
      </w:r>
      <w:proofErr w:type="spellStart"/>
      <w:r>
        <w:t>opiekuna</w:t>
      </w:r>
      <w:proofErr w:type="spellEnd"/>
    </w:p>
    <w:p w14:paraId="379A1208" w14:textId="77777777" w:rsidR="004F5DC2" w:rsidRDefault="00CB68D9" w:rsidP="00110EE1">
      <w:pPr>
        <w:spacing w:after="0"/>
      </w:pPr>
      <w:r>
        <w:t xml:space="preserve">5. </w:t>
      </w:r>
      <w:proofErr w:type="spellStart"/>
      <w:r>
        <w:t>Obowiązuje</w:t>
      </w:r>
      <w:proofErr w:type="spellEnd"/>
      <w:r>
        <w:t xml:space="preserve"> </w:t>
      </w:r>
      <w:proofErr w:type="spellStart"/>
      <w:r>
        <w:t>zakaz</w:t>
      </w:r>
      <w:proofErr w:type="spellEnd"/>
      <w:r>
        <w:t xml:space="preserve"> </w:t>
      </w:r>
      <w:proofErr w:type="spellStart"/>
      <w:r>
        <w:t>wnoszenia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teren</w:t>
      </w:r>
      <w:proofErr w:type="spellEnd"/>
      <w:r>
        <w:t xml:space="preserve"> </w:t>
      </w:r>
      <w:proofErr w:type="spellStart"/>
      <w:r>
        <w:t>imprezy</w:t>
      </w:r>
      <w:proofErr w:type="spellEnd"/>
      <w:r>
        <w:t xml:space="preserve"> </w:t>
      </w:r>
      <w:proofErr w:type="spellStart"/>
      <w:r>
        <w:t>przedmiotów</w:t>
      </w:r>
      <w:proofErr w:type="spellEnd"/>
      <w:r>
        <w:t xml:space="preserve"> </w:t>
      </w:r>
      <w:proofErr w:type="spellStart"/>
      <w:r>
        <w:t>niebezpiecznych</w:t>
      </w:r>
      <w:proofErr w:type="spellEnd"/>
    </w:p>
    <w:p w14:paraId="2CB27FF8" w14:textId="77777777" w:rsidR="004F5DC2" w:rsidRDefault="00CB68D9" w:rsidP="00110EE1">
      <w:pPr>
        <w:spacing w:after="0"/>
      </w:pPr>
      <w:r>
        <w:t xml:space="preserve">6. </w:t>
      </w:r>
      <w:proofErr w:type="spellStart"/>
      <w:r>
        <w:t>Ewentualne</w:t>
      </w:r>
      <w:proofErr w:type="spellEnd"/>
      <w:r>
        <w:t xml:space="preserve"> </w:t>
      </w:r>
      <w:proofErr w:type="spellStart"/>
      <w:r>
        <w:t>szkody</w:t>
      </w:r>
      <w:proofErr w:type="spellEnd"/>
      <w:r>
        <w:t xml:space="preserve"> </w:t>
      </w:r>
      <w:proofErr w:type="spellStart"/>
      <w:r>
        <w:t>wyrządzone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uczestników</w:t>
      </w:r>
      <w:proofErr w:type="spellEnd"/>
      <w:r>
        <w:t xml:space="preserve"> w </w:t>
      </w:r>
      <w:proofErr w:type="spellStart"/>
      <w:r>
        <w:t>infrastrukturze</w:t>
      </w:r>
      <w:proofErr w:type="spellEnd"/>
      <w:r>
        <w:t xml:space="preserve"> </w:t>
      </w:r>
      <w:proofErr w:type="spellStart"/>
      <w:r>
        <w:t>obciążają</w:t>
      </w:r>
      <w:proofErr w:type="spellEnd"/>
      <w:r>
        <w:t xml:space="preserve"> </w:t>
      </w:r>
      <w:proofErr w:type="spellStart"/>
      <w:r>
        <w:t>winnych</w:t>
      </w:r>
      <w:proofErr w:type="spellEnd"/>
    </w:p>
    <w:p w14:paraId="56E4165F" w14:textId="6A877866" w:rsidR="004F5DC2" w:rsidRDefault="00CB68D9" w:rsidP="00110EE1">
      <w:pPr>
        <w:pStyle w:val="Nagwek2"/>
      </w:pPr>
      <w:r>
        <w:t xml:space="preserve">§ </w:t>
      </w:r>
      <w:r w:rsidR="00110EE1">
        <w:t>9</w:t>
      </w:r>
      <w:r>
        <w:t>. OBOWIĄZKI ZAWODNIKÓW</w:t>
      </w:r>
    </w:p>
    <w:p w14:paraId="073B2D15" w14:textId="77777777" w:rsidR="004F5DC2" w:rsidRDefault="00CB68D9" w:rsidP="00110EE1">
      <w:pPr>
        <w:spacing w:after="0"/>
      </w:pPr>
      <w:r>
        <w:t xml:space="preserve">1. </w:t>
      </w:r>
      <w:proofErr w:type="spellStart"/>
      <w:r>
        <w:t>Przestrzeganie</w:t>
      </w:r>
      <w:proofErr w:type="spellEnd"/>
      <w:r>
        <w:t xml:space="preserve"> </w:t>
      </w:r>
      <w:proofErr w:type="spellStart"/>
      <w:r>
        <w:t>niniejszego</w:t>
      </w:r>
      <w:proofErr w:type="spellEnd"/>
      <w:r>
        <w:t xml:space="preserve"> </w:t>
      </w:r>
      <w:proofErr w:type="spellStart"/>
      <w:r>
        <w:t>regulaminu</w:t>
      </w:r>
      <w:proofErr w:type="spellEnd"/>
    </w:p>
    <w:p w14:paraId="043D27B2" w14:textId="77777777" w:rsidR="004F5DC2" w:rsidRDefault="00CB68D9" w:rsidP="00110EE1">
      <w:pPr>
        <w:spacing w:after="0"/>
      </w:pPr>
      <w:r>
        <w:t xml:space="preserve">2. </w:t>
      </w:r>
      <w:proofErr w:type="spellStart"/>
      <w:r>
        <w:t>Kulturalne</w:t>
      </w:r>
      <w:proofErr w:type="spellEnd"/>
      <w:r>
        <w:t xml:space="preserve"> </w:t>
      </w:r>
      <w:proofErr w:type="spellStart"/>
      <w:r>
        <w:t>zachowanie</w:t>
      </w:r>
      <w:proofErr w:type="spellEnd"/>
      <w:r>
        <w:t xml:space="preserve"> </w:t>
      </w:r>
      <w:proofErr w:type="spellStart"/>
      <w:r>
        <w:t>wobec</w:t>
      </w:r>
      <w:proofErr w:type="spellEnd"/>
      <w:r>
        <w:t xml:space="preserve"> </w:t>
      </w:r>
      <w:proofErr w:type="spellStart"/>
      <w:r>
        <w:t>innych</w:t>
      </w:r>
      <w:proofErr w:type="spellEnd"/>
      <w:r>
        <w:t xml:space="preserve"> </w:t>
      </w:r>
      <w:proofErr w:type="spellStart"/>
      <w:r>
        <w:t>uczestników</w:t>
      </w:r>
      <w:proofErr w:type="spellEnd"/>
      <w:r>
        <w:t xml:space="preserve">, </w:t>
      </w:r>
      <w:proofErr w:type="spellStart"/>
      <w:r>
        <w:t>sędziów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organizatorów</w:t>
      </w:r>
      <w:proofErr w:type="spellEnd"/>
    </w:p>
    <w:p w14:paraId="39287975" w14:textId="77777777" w:rsidR="004F5DC2" w:rsidRDefault="00CB68D9" w:rsidP="00110EE1">
      <w:pPr>
        <w:spacing w:after="0"/>
      </w:pPr>
      <w:r>
        <w:t xml:space="preserve">3. </w:t>
      </w:r>
      <w:proofErr w:type="spellStart"/>
      <w:r>
        <w:t>Dbałość</w:t>
      </w:r>
      <w:proofErr w:type="spellEnd"/>
      <w:r>
        <w:t xml:space="preserve"> o </w:t>
      </w:r>
      <w:proofErr w:type="spellStart"/>
      <w:r>
        <w:t>sprzęt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infrastrukturę</w:t>
      </w:r>
      <w:proofErr w:type="spellEnd"/>
    </w:p>
    <w:p w14:paraId="60C85445" w14:textId="77777777" w:rsidR="004F5DC2" w:rsidRDefault="00CB68D9" w:rsidP="00110EE1">
      <w:pPr>
        <w:spacing w:after="0"/>
      </w:pPr>
      <w:r>
        <w:t xml:space="preserve">4. </w:t>
      </w:r>
      <w:proofErr w:type="spellStart"/>
      <w:r>
        <w:t>Punktualne</w:t>
      </w:r>
      <w:proofErr w:type="spellEnd"/>
      <w:r>
        <w:t xml:space="preserve"> </w:t>
      </w:r>
      <w:proofErr w:type="spellStart"/>
      <w:r>
        <w:t>stawianie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mecze</w:t>
      </w:r>
      <w:proofErr w:type="spellEnd"/>
    </w:p>
    <w:p w14:paraId="0055C1F2" w14:textId="77777777" w:rsidR="004F5DC2" w:rsidRDefault="00CB68D9" w:rsidP="00110EE1">
      <w:pPr>
        <w:spacing w:after="0"/>
      </w:pPr>
      <w:r>
        <w:t xml:space="preserve">5. </w:t>
      </w:r>
      <w:proofErr w:type="spellStart"/>
      <w:r>
        <w:t>Akceptacja</w:t>
      </w:r>
      <w:proofErr w:type="spellEnd"/>
      <w:r>
        <w:t xml:space="preserve"> </w:t>
      </w:r>
      <w:proofErr w:type="spellStart"/>
      <w:r>
        <w:t>decyzji</w:t>
      </w:r>
      <w:proofErr w:type="spellEnd"/>
      <w:r>
        <w:t xml:space="preserve"> </w:t>
      </w:r>
      <w:proofErr w:type="spellStart"/>
      <w:r>
        <w:t>sędziowskich</w:t>
      </w:r>
      <w:proofErr w:type="spellEnd"/>
    </w:p>
    <w:p w14:paraId="74FE2373" w14:textId="77777777" w:rsidR="004F5DC2" w:rsidRDefault="00CB68D9" w:rsidP="00110EE1">
      <w:pPr>
        <w:spacing w:after="0"/>
      </w:pPr>
      <w:r>
        <w:t xml:space="preserve">6. </w:t>
      </w:r>
      <w:proofErr w:type="spellStart"/>
      <w:r>
        <w:t>Uczestnictwo</w:t>
      </w:r>
      <w:proofErr w:type="spellEnd"/>
      <w:r>
        <w:t xml:space="preserve"> w </w:t>
      </w:r>
      <w:proofErr w:type="spellStart"/>
      <w:r>
        <w:t>uroczystości</w:t>
      </w:r>
      <w:proofErr w:type="spellEnd"/>
      <w:r>
        <w:t xml:space="preserve"> </w:t>
      </w:r>
      <w:proofErr w:type="spellStart"/>
      <w:r>
        <w:t>wręczenia</w:t>
      </w:r>
      <w:proofErr w:type="spellEnd"/>
      <w:r>
        <w:t xml:space="preserve"> </w:t>
      </w:r>
      <w:proofErr w:type="spellStart"/>
      <w:r>
        <w:t>nagród</w:t>
      </w:r>
      <w:proofErr w:type="spellEnd"/>
    </w:p>
    <w:p w14:paraId="064595E1" w14:textId="2C48FD54" w:rsidR="004F5DC2" w:rsidRDefault="00CB68D9" w:rsidP="00110EE1">
      <w:pPr>
        <w:pStyle w:val="Nagwek2"/>
      </w:pPr>
      <w:r>
        <w:t>§ 1</w:t>
      </w:r>
      <w:r w:rsidR="00110EE1">
        <w:t>0</w:t>
      </w:r>
      <w:r>
        <w:t>. PRZEPISY KOŃCOWE</w:t>
      </w:r>
    </w:p>
    <w:p w14:paraId="3693815A" w14:textId="23385EF1" w:rsidR="004F5DC2" w:rsidRDefault="00110EE1" w:rsidP="00261420">
      <w:pPr>
        <w:spacing w:after="0"/>
        <w:jc w:val="both"/>
      </w:pPr>
      <w:r>
        <w:t xml:space="preserve">1. We </w:t>
      </w:r>
      <w:proofErr w:type="spellStart"/>
      <w:r>
        <w:t>wszystkich</w:t>
      </w:r>
      <w:proofErr w:type="spellEnd"/>
      <w:r>
        <w:t xml:space="preserve"> </w:t>
      </w:r>
      <w:proofErr w:type="spellStart"/>
      <w:r>
        <w:t>sprawach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uregulowanych</w:t>
      </w:r>
      <w:proofErr w:type="spellEnd"/>
      <w:r>
        <w:t xml:space="preserve"> w </w:t>
      </w:r>
      <w:proofErr w:type="spellStart"/>
      <w:r>
        <w:t>niniejszym</w:t>
      </w:r>
      <w:proofErr w:type="spellEnd"/>
      <w:r>
        <w:t xml:space="preserve"> </w:t>
      </w:r>
      <w:proofErr w:type="spellStart"/>
      <w:r>
        <w:t>regulaminie</w:t>
      </w:r>
      <w:proofErr w:type="spellEnd"/>
      <w:r>
        <w:t xml:space="preserve"> </w:t>
      </w:r>
      <w:proofErr w:type="spellStart"/>
      <w:r>
        <w:t>decyduje</w:t>
      </w:r>
      <w:proofErr w:type="spellEnd"/>
      <w:r>
        <w:t xml:space="preserve"> </w:t>
      </w:r>
      <w:proofErr w:type="spellStart"/>
      <w:r>
        <w:t>komisja</w:t>
      </w:r>
      <w:proofErr w:type="spellEnd"/>
      <w:r>
        <w:t xml:space="preserve"> </w:t>
      </w:r>
      <w:proofErr w:type="spellStart"/>
      <w:r>
        <w:t>organizacyjna</w:t>
      </w:r>
      <w:proofErr w:type="spellEnd"/>
    </w:p>
    <w:p w14:paraId="53D61E67" w14:textId="24F2B120" w:rsidR="004F5DC2" w:rsidRDefault="00110EE1" w:rsidP="00261420">
      <w:pPr>
        <w:spacing w:after="0"/>
        <w:jc w:val="both"/>
      </w:pPr>
      <w:r>
        <w:t xml:space="preserve">2. </w:t>
      </w:r>
      <w:proofErr w:type="spellStart"/>
      <w:r>
        <w:t>Uczestnictwo</w:t>
      </w:r>
      <w:proofErr w:type="spellEnd"/>
      <w:r>
        <w:t xml:space="preserve"> w </w:t>
      </w:r>
      <w:proofErr w:type="spellStart"/>
      <w:r>
        <w:t>turnieju</w:t>
      </w:r>
      <w:proofErr w:type="spellEnd"/>
      <w:r>
        <w:t xml:space="preserve"> </w:t>
      </w:r>
      <w:proofErr w:type="spellStart"/>
      <w:r>
        <w:t>oznacza</w:t>
      </w:r>
      <w:proofErr w:type="spellEnd"/>
      <w:r>
        <w:t xml:space="preserve"> </w:t>
      </w:r>
      <w:proofErr w:type="spellStart"/>
      <w:r>
        <w:t>akceptację</w:t>
      </w:r>
      <w:proofErr w:type="spellEnd"/>
      <w:r>
        <w:t xml:space="preserve"> </w:t>
      </w:r>
      <w:proofErr w:type="spellStart"/>
      <w:r>
        <w:t>niniejszego</w:t>
      </w:r>
      <w:proofErr w:type="spellEnd"/>
      <w:r>
        <w:t xml:space="preserve"> </w:t>
      </w:r>
      <w:proofErr w:type="spellStart"/>
      <w:r>
        <w:t>regulaminu</w:t>
      </w:r>
      <w:proofErr w:type="spellEnd"/>
    </w:p>
    <w:p w14:paraId="73B58345" w14:textId="5898B839" w:rsidR="004F5DC2" w:rsidRDefault="00261420" w:rsidP="00261420">
      <w:pPr>
        <w:spacing w:after="0"/>
        <w:jc w:val="both"/>
      </w:pPr>
      <w:r>
        <w:t>3</w:t>
      </w:r>
      <w:r w:rsidR="00CB68D9">
        <w:t xml:space="preserve">. </w:t>
      </w:r>
      <w:proofErr w:type="spellStart"/>
      <w:r w:rsidR="00CB68D9">
        <w:t>Organizatorzy</w:t>
      </w:r>
      <w:proofErr w:type="spellEnd"/>
      <w:r w:rsidR="00CB68D9">
        <w:t xml:space="preserve"> </w:t>
      </w:r>
      <w:proofErr w:type="spellStart"/>
      <w:r w:rsidR="00CB68D9">
        <w:t>zastrzegają</w:t>
      </w:r>
      <w:proofErr w:type="spellEnd"/>
      <w:r w:rsidR="00CB68D9">
        <w:t xml:space="preserve"> </w:t>
      </w:r>
      <w:proofErr w:type="spellStart"/>
      <w:r w:rsidR="00CB68D9">
        <w:t>sobie</w:t>
      </w:r>
      <w:proofErr w:type="spellEnd"/>
      <w:r w:rsidR="00CB68D9">
        <w:t xml:space="preserve"> </w:t>
      </w:r>
      <w:proofErr w:type="spellStart"/>
      <w:r w:rsidR="00CB68D9">
        <w:t>prawo</w:t>
      </w:r>
      <w:proofErr w:type="spellEnd"/>
      <w:r w:rsidR="00CB68D9">
        <w:t xml:space="preserve"> do </w:t>
      </w:r>
      <w:proofErr w:type="spellStart"/>
      <w:r w:rsidR="00CB68D9">
        <w:t>zmian</w:t>
      </w:r>
      <w:proofErr w:type="spellEnd"/>
      <w:r w:rsidR="00CB68D9">
        <w:t xml:space="preserve"> w </w:t>
      </w:r>
      <w:proofErr w:type="spellStart"/>
      <w:r w:rsidR="00CB68D9">
        <w:t>regulaminie</w:t>
      </w:r>
      <w:proofErr w:type="spellEnd"/>
      <w:r w:rsidR="00CB68D9">
        <w:t xml:space="preserve"> - o </w:t>
      </w:r>
      <w:proofErr w:type="spellStart"/>
      <w:r w:rsidR="00CB68D9">
        <w:t>zmianach</w:t>
      </w:r>
      <w:proofErr w:type="spellEnd"/>
      <w:r w:rsidR="00CB68D9">
        <w:t xml:space="preserve"> </w:t>
      </w:r>
      <w:proofErr w:type="spellStart"/>
      <w:r w:rsidR="00CB68D9">
        <w:t>uczestnicy</w:t>
      </w:r>
      <w:proofErr w:type="spellEnd"/>
      <w:r w:rsidR="00CB68D9">
        <w:t xml:space="preserve"> </w:t>
      </w:r>
      <w:proofErr w:type="spellStart"/>
      <w:r w:rsidR="00CB68D9">
        <w:t>będą</w:t>
      </w:r>
      <w:proofErr w:type="spellEnd"/>
      <w:r w:rsidR="00CB68D9">
        <w:t xml:space="preserve"> </w:t>
      </w:r>
      <w:proofErr w:type="spellStart"/>
      <w:r w:rsidR="00CB68D9">
        <w:t>informowani</w:t>
      </w:r>
      <w:proofErr w:type="spellEnd"/>
      <w:r w:rsidR="00CB68D9">
        <w:t xml:space="preserve"> </w:t>
      </w:r>
      <w:proofErr w:type="spellStart"/>
      <w:r w:rsidR="00CB68D9">
        <w:t>przed</w:t>
      </w:r>
      <w:proofErr w:type="spellEnd"/>
      <w:r w:rsidR="00CB68D9">
        <w:t xml:space="preserve"> </w:t>
      </w:r>
      <w:proofErr w:type="spellStart"/>
      <w:r w:rsidR="00CB68D9">
        <w:t>rozpoczęciem</w:t>
      </w:r>
      <w:proofErr w:type="spellEnd"/>
      <w:r w:rsidR="00CB68D9">
        <w:t xml:space="preserve"> </w:t>
      </w:r>
      <w:proofErr w:type="spellStart"/>
      <w:r w:rsidR="00CB68D9">
        <w:t>turnieju</w:t>
      </w:r>
      <w:proofErr w:type="spellEnd"/>
    </w:p>
    <w:p w14:paraId="374BAF5A" w14:textId="74A1EF59" w:rsidR="00261420" w:rsidRDefault="00261420" w:rsidP="00261420">
      <w:pPr>
        <w:spacing w:after="0"/>
        <w:jc w:val="both"/>
      </w:pPr>
      <w:r>
        <w:lastRenderedPageBreak/>
        <w:t xml:space="preserve">4. </w:t>
      </w:r>
      <w:proofErr w:type="spellStart"/>
      <w:r w:rsidRPr="00261420">
        <w:t>Administratorem</w:t>
      </w:r>
      <w:proofErr w:type="spellEnd"/>
      <w:r w:rsidRPr="00261420">
        <w:t xml:space="preserve"> </w:t>
      </w:r>
      <w:proofErr w:type="spellStart"/>
      <w:r w:rsidRPr="00261420">
        <w:t>danych</w:t>
      </w:r>
      <w:proofErr w:type="spellEnd"/>
      <w:r w:rsidRPr="00261420">
        <w:t xml:space="preserve"> </w:t>
      </w:r>
      <w:proofErr w:type="spellStart"/>
      <w:r w:rsidRPr="00261420">
        <w:t>osobowych</w:t>
      </w:r>
      <w:proofErr w:type="spellEnd"/>
      <w:r w:rsidRPr="00261420">
        <w:t xml:space="preserve"> </w:t>
      </w:r>
      <w:proofErr w:type="spellStart"/>
      <w:r w:rsidRPr="00261420">
        <w:t>uczestników</w:t>
      </w:r>
      <w:proofErr w:type="spellEnd"/>
      <w:r w:rsidRPr="00261420">
        <w:t xml:space="preserve"> </w:t>
      </w:r>
      <w:proofErr w:type="spellStart"/>
      <w:r w:rsidRPr="00261420">
        <w:t>turnieju</w:t>
      </w:r>
      <w:proofErr w:type="spellEnd"/>
      <w:r w:rsidRPr="00261420">
        <w:t xml:space="preserve"> jest </w:t>
      </w:r>
      <w:proofErr w:type="spellStart"/>
      <w:r w:rsidRPr="00261420">
        <w:t>Gmina</w:t>
      </w:r>
      <w:proofErr w:type="spellEnd"/>
      <w:r w:rsidRPr="00261420">
        <w:t xml:space="preserve"> Lipno. </w:t>
      </w:r>
      <w:proofErr w:type="spellStart"/>
      <w:r w:rsidRPr="00261420">
        <w:t>Szczegółowe</w:t>
      </w:r>
      <w:proofErr w:type="spellEnd"/>
      <w:r w:rsidRPr="00261420">
        <w:t xml:space="preserve"> </w:t>
      </w:r>
      <w:proofErr w:type="spellStart"/>
      <w:r w:rsidRPr="00261420">
        <w:t>informacje</w:t>
      </w:r>
      <w:proofErr w:type="spellEnd"/>
      <w:r w:rsidRPr="00261420">
        <w:t xml:space="preserve"> </w:t>
      </w:r>
      <w:proofErr w:type="spellStart"/>
      <w:r w:rsidRPr="00261420">
        <w:t>dotyczące</w:t>
      </w:r>
      <w:proofErr w:type="spellEnd"/>
      <w:r w:rsidRPr="00261420">
        <w:t xml:space="preserve"> </w:t>
      </w:r>
      <w:proofErr w:type="spellStart"/>
      <w:r w:rsidRPr="00261420">
        <w:t>przetwarzania</w:t>
      </w:r>
      <w:proofErr w:type="spellEnd"/>
      <w:r w:rsidRPr="00261420">
        <w:t xml:space="preserve"> </w:t>
      </w:r>
      <w:proofErr w:type="spellStart"/>
      <w:r w:rsidRPr="00261420">
        <w:t>danych</w:t>
      </w:r>
      <w:proofErr w:type="spellEnd"/>
      <w:r w:rsidRPr="00261420">
        <w:t xml:space="preserve"> </w:t>
      </w:r>
      <w:proofErr w:type="spellStart"/>
      <w:r w:rsidRPr="00261420">
        <w:t>osobowych</w:t>
      </w:r>
      <w:proofErr w:type="spellEnd"/>
      <w:r w:rsidRPr="00261420">
        <w:t xml:space="preserve"> </w:t>
      </w:r>
      <w:proofErr w:type="spellStart"/>
      <w:r w:rsidRPr="00261420">
        <w:t>zawarte</w:t>
      </w:r>
      <w:proofErr w:type="spellEnd"/>
      <w:r w:rsidRPr="00261420">
        <w:t xml:space="preserve"> </w:t>
      </w:r>
      <w:proofErr w:type="spellStart"/>
      <w:r w:rsidRPr="00261420">
        <w:t>są</w:t>
      </w:r>
      <w:proofErr w:type="spellEnd"/>
      <w:r w:rsidRPr="00261420">
        <w:t xml:space="preserve"> </w:t>
      </w:r>
      <w:r>
        <w:br/>
      </w:r>
      <w:r w:rsidRPr="00261420">
        <w:t xml:space="preserve">w </w:t>
      </w:r>
      <w:proofErr w:type="spellStart"/>
      <w:r w:rsidRPr="00261420">
        <w:t>załączonej</w:t>
      </w:r>
      <w:proofErr w:type="spellEnd"/>
      <w:r w:rsidRPr="00261420">
        <w:t xml:space="preserve"> </w:t>
      </w:r>
      <w:proofErr w:type="spellStart"/>
      <w:r w:rsidRPr="00261420">
        <w:t>klauzuli</w:t>
      </w:r>
      <w:proofErr w:type="spellEnd"/>
      <w:r w:rsidRPr="00261420">
        <w:t xml:space="preserve"> </w:t>
      </w:r>
      <w:proofErr w:type="spellStart"/>
      <w:r w:rsidRPr="00261420">
        <w:t>informacyjnej</w:t>
      </w:r>
      <w:proofErr w:type="spellEnd"/>
      <w:r w:rsidRPr="00261420">
        <w:t xml:space="preserve"> RODO (</w:t>
      </w:r>
      <w:proofErr w:type="spellStart"/>
      <w:r w:rsidRPr="00261420">
        <w:t>Załącznik</w:t>
      </w:r>
      <w:proofErr w:type="spellEnd"/>
      <w:r w:rsidRPr="00261420">
        <w:t xml:space="preserve"> nr 2).</w:t>
      </w:r>
    </w:p>
    <w:p w14:paraId="1579EC19" w14:textId="45ABF914" w:rsidR="004F5DC2" w:rsidRDefault="00CB68D9" w:rsidP="00110EE1">
      <w:pPr>
        <w:pStyle w:val="Nagwek2"/>
      </w:pPr>
      <w:r>
        <w:t>§ 1</w:t>
      </w:r>
      <w:r w:rsidR="00110EE1">
        <w:t>1</w:t>
      </w:r>
      <w:r>
        <w:t>. DANE KONTAKTOWE</w:t>
      </w:r>
    </w:p>
    <w:p w14:paraId="016342A5" w14:textId="77777777" w:rsidR="004F5DC2" w:rsidRDefault="00CB68D9" w:rsidP="00110EE1">
      <w:pPr>
        <w:pStyle w:val="Listapunktowana"/>
        <w:spacing w:after="0"/>
      </w:pPr>
      <w:proofErr w:type="spellStart"/>
      <w:proofErr w:type="gramStart"/>
      <w:r>
        <w:t>Zapisy</w:t>
      </w:r>
      <w:proofErr w:type="spellEnd"/>
      <w:r>
        <w:t xml:space="preserve"> </w:t>
      </w:r>
      <w:proofErr w:type="spellStart"/>
      <w:r>
        <w:t>i</w:t>
      </w:r>
      <w:proofErr w:type="spellEnd"/>
      <w:proofErr w:type="gramEnd"/>
      <w:r>
        <w:t xml:space="preserve"> </w:t>
      </w:r>
      <w:proofErr w:type="spellStart"/>
      <w:r>
        <w:t>informacje</w:t>
      </w:r>
      <w:proofErr w:type="spellEnd"/>
      <w:r>
        <w:t>:</w:t>
      </w:r>
    </w:p>
    <w:p w14:paraId="580052F6" w14:textId="77777777" w:rsidR="004F5DC2" w:rsidRDefault="00CB68D9" w:rsidP="00110EE1">
      <w:pPr>
        <w:pStyle w:val="Listapunktowana"/>
        <w:spacing w:after="0"/>
      </w:pPr>
      <w:proofErr w:type="spellStart"/>
      <w:r>
        <w:t>Telefon</w:t>
      </w:r>
      <w:proofErr w:type="spellEnd"/>
      <w:r>
        <w:t>: 730 904 507</w:t>
      </w:r>
    </w:p>
    <w:p w14:paraId="1F7B88DA" w14:textId="77777777" w:rsidR="004F5DC2" w:rsidRDefault="00CB68D9" w:rsidP="00110EE1">
      <w:pPr>
        <w:pStyle w:val="Listapunktowana"/>
        <w:spacing w:after="0"/>
      </w:pPr>
      <w:proofErr w:type="spellStart"/>
      <w:r>
        <w:t>Gmina</w:t>
      </w:r>
      <w:proofErr w:type="spellEnd"/>
      <w:r>
        <w:t xml:space="preserve"> Lipno</w:t>
      </w:r>
    </w:p>
    <w:p w14:paraId="613DDE32" w14:textId="77777777" w:rsidR="004F5DC2" w:rsidRDefault="00CB68D9" w:rsidP="00110EE1">
      <w:pPr>
        <w:pStyle w:val="Listapunktowana"/>
        <w:spacing w:after="0"/>
      </w:pPr>
      <w:r>
        <w:t xml:space="preserve">OSP w </w:t>
      </w:r>
      <w:proofErr w:type="spellStart"/>
      <w:r>
        <w:t>Chlebowie</w:t>
      </w:r>
      <w:proofErr w:type="spellEnd"/>
    </w:p>
    <w:p w14:paraId="1D821D8D" w14:textId="77777777" w:rsidR="004F5DC2" w:rsidRDefault="00CB68D9" w:rsidP="00110EE1">
      <w:pPr>
        <w:pStyle w:val="Listapunktowana"/>
        <w:spacing w:after="0"/>
      </w:pPr>
      <w:r>
        <w:t xml:space="preserve">LZS </w:t>
      </w:r>
      <w:proofErr w:type="spellStart"/>
      <w:r>
        <w:t>Jastrzębie</w:t>
      </w:r>
      <w:proofErr w:type="spellEnd"/>
    </w:p>
    <w:p w14:paraId="23B46797" w14:textId="77777777" w:rsidR="004F5DC2" w:rsidRDefault="004F5DC2"/>
    <w:p w14:paraId="64DC6D7E" w14:textId="77777777" w:rsidR="00110EE1" w:rsidRDefault="00110EE1"/>
    <w:p w14:paraId="709DE72A" w14:textId="77777777" w:rsidR="00110EE1" w:rsidRDefault="00CB68D9" w:rsidP="00110EE1">
      <w:proofErr w:type="spellStart"/>
      <w:r>
        <w:t>Załączniki</w:t>
      </w:r>
      <w:proofErr w:type="spellEnd"/>
      <w:r>
        <w:t xml:space="preserve">: </w:t>
      </w:r>
    </w:p>
    <w:p w14:paraId="4B7ADEFC" w14:textId="161A3FDC" w:rsidR="004F5DC2" w:rsidRDefault="00110EE1" w:rsidP="00110EE1">
      <w:proofErr w:type="spellStart"/>
      <w:r>
        <w:t>Zał</w:t>
      </w:r>
      <w:proofErr w:type="spellEnd"/>
      <w:r>
        <w:t xml:space="preserve">. nr 1 - Karta </w:t>
      </w:r>
      <w:proofErr w:type="spellStart"/>
      <w:r>
        <w:t>zgłoszenia</w:t>
      </w:r>
      <w:proofErr w:type="spellEnd"/>
      <w:r>
        <w:t xml:space="preserve"> </w:t>
      </w:r>
      <w:proofErr w:type="spellStart"/>
      <w:r>
        <w:t>drużyny</w:t>
      </w:r>
      <w:proofErr w:type="spellEnd"/>
      <w:r>
        <w:t xml:space="preserve"> </w:t>
      </w:r>
    </w:p>
    <w:p w14:paraId="7EE5E8B4" w14:textId="7CE8C8F0" w:rsidR="00110EE1" w:rsidRDefault="00110EE1" w:rsidP="00110EE1">
      <w:proofErr w:type="spellStart"/>
      <w:r>
        <w:t>Zał</w:t>
      </w:r>
      <w:proofErr w:type="spellEnd"/>
      <w:r>
        <w:t xml:space="preserve">. </w:t>
      </w:r>
      <w:r w:rsidR="00CB68D9">
        <w:t>n</w:t>
      </w:r>
      <w:r>
        <w:t xml:space="preserve">r 2 – </w:t>
      </w:r>
      <w:proofErr w:type="spellStart"/>
      <w:r>
        <w:t>Klauzula</w:t>
      </w:r>
      <w:proofErr w:type="spellEnd"/>
      <w:r>
        <w:t xml:space="preserve"> </w:t>
      </w:r>
      <w:proofErr w:type="spellStart"/>
      <w:r>
        <w:t>informacyjna</w:t>
      </w:r>
      <w:proofErr w:type="spellEnd"/>
      <w:r w:rsidR="00CB68D9">
        <w:t xml:space="preserve"> RODO</w:t>
      </w:r>
    </w:p>
    <w:p w14:paraId="23FF3EB0" w14:textId="77777777" w:rsidR="00110EE1" w:rsidRDefault="00110EE1" w:rsidP="00110EE1"/>
    <w:sectPr w:rsidR="00110EE1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29559004">
    <w:abstractNumId w:val="8"/>
  </w:num>
  <w:num w:numId="2" w16cid:durableId="1847358554">
    <w:abstractNumId w:val="6"/>
  </w:num>
  <w:num w:numId="3" w16cid:durableId="728042876">
    <w:abstractNumId w:val="5"/>
  </w:num>
  <w:num w:numId="4" w16cid:durableId="1491486570">
    <w:abstractNumId w:val="4"/>
  </w:num>
  <w:num w:numId="5" w16cid:durableId="1951159339">
    <w:abstractNumId w:val="7"/>
  </w:num>
  <w:num w:numId="6" w16cid:durableId="2108381750">
    <w:abstractNumId w:val="3"/>
  </w:num>
  <w:num w:numId="7" w16cid:durableId="596865216">
    <w:abstractNumId w:val="2"/>
  </w:num>
  <w:num w:numId="8" w16cid:durableId="1681160192">
    <w:abstractNumId w:val="1"/>
  </w:num>
  <w:num w:numId="9" w16cid:durableId="224993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10EE1"/>
    <w:rsid w:val="0015074B"/>
    <w:rsid w:val="00261420"/>
    <w:rsid w:val="002659D5"/>
    <w:rsid w:val="0029639D"/>
    <w:rsid w:val="00326F90"/>
    <w:rsid w:val="004B1B9F"/>
    <w:rsid w:val="004F5DC2"/>
    <w:rsid w:val="00654C52"/>
    <w:rsid w:val="00AA1D8D"/>
    <w:rsid w:val="00B47730"/>
    <w:rsid w:val="00CB0664"/>
    <w:rsid w:val="00CB68D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8AA75E"/>
  <w14:defaultImageDpi w14:val="300"/>
  <w15:docId w15:val="{6C3BF068-9A53-4A6A-A65C-7B9880872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693F"/>
  </w:style>
  <w:style w:type="paragraph" w:styleId="Nagwek1">
    <w:name w:val="heading 1"/>
    <w:basedOn w:val="Normalny"/>
    <w:next w:val="Normalny"/>
    <w:link w:val="Nagwek1Zna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8BF"/>
  </w:style>
  <w:style w:type="paragraph" w:styleId="Stopka">
    <w:name w:val="footer"/>
    <w:basedOn w:val="Normalny"/>
    <w:link w:val="Stopk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8BF"/>
  </w:style>
  <w:style w:type="paragraph" w:styleId="Bezodstpw">
    <w:name w:val="No Spacing"/>
    <w:uiPriority w:val="1"/>
    <w:qFormat/>
    <w:rsid w:val="00FC693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C69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A1D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1D8D"/>
  </w:style>
  <w:style w:type="paragraph" w:styleId="Tekstpodstawowy2">
    <w:name w:val="Body Text 2"/>
    <w:basedOn w:val="Normalny"/>
    <w:link w:val="Tekstpodstawowy2Znak"/>
    <w:uiPriority w:val="99"/>
    <w:unhideWhenUsed/>
    <w:rsid w:val="00AA1D8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1D8D"/>
  </w:style>
  <w:style w:type="paragraph" w:styleId="Tekstpodstawowy3">
    <w:name w:val="Body Text 3"/>
    <w:basedOn w:val="Normalny"/>
    <w:link w:val="Tekstpodstawowy3Zna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A1D8D"/>
    <w:rPr>
      <w:sz w:val="16"/>
      <w:szCs w:val="16"/>
    </w:rPr>
  </w:style>
  <w:style w:type="paragraph" w:styleId="Lista">
    <w:name w:val="List"/>
    <w:basedOn w:val="Normalny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ny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326F90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326F90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326F90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26F90"/>
    <w:pPr>
      <w:numPr>
        <w:numId w:val="3"/>
      </w:numPr>
      <w:contextualSpacing/>
    </w:pPr>
  </w:style>
  <w:style w:type="paragraph" w:styleId="Listanumerowana">
    <w:name w:val="List Number"/>
    <w:basedOn w:val="Normalny"/>
    <w:uiPriority w:val="99"/>
    <w:unhideWhenUsed/>
    <w:rsid w:val="00326F90"/>
    <w:pPr>
      <w:numPr>
        <w:numId w:val="5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29639D"/>
    <w:pPr>
      <w:numPr>
        <w:numId w:val="6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29639D"/>
    <w:pPr>
      <w:numPr>
        <w:numId w:val="7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9639D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unhideWhenUsed/>
    <w:rsid w:val="0029639D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unhideWhenUsed/>
    <w:rsid w:val="0029639D"/>
    <w:pPr>
      <w:spacing w:after="120"/>
      <w:ind w:left="1080"/>
      <w:contextualSpacing/>
    </w:pPr>
  </w:style>
  <w:style w:type="paragraph" w:styleId="Tekstmakra">
    <w:name w:val="macro"/>
    <w:link w:val="Tekstmakra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29639D"/>
    <w:rPr>
      <w:rFonts w:ascii="Courier" w:hAnsi="Courier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C693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C693F"/>
    <w:rPr>
      <w:i/>
      <w:i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C693F"/>
    <w:rPr>
      <w:b/>
      <w:bCs/>
    </w:rPr>
  </w:style>
  <w:style w:type="character" w:styleId="Uwydatnienie">
    <w:name w:val="Emphasis"/>
    <w:basedOn w:val="Domylnaczcionkaakapitu"/>
    <w:uiPriority w:val="20"/>
    <w:qFormat/>
    <w:rsid w:val="00FC693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693F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C693F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C693F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C693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C693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693F"/>
    <w:pPr>
      <w:outlineLvl w:val="9"/>
    </w:pPr>
  </w:style>
  <w:style w:type="table" w:styleId="Tabela-Siatka">
    <w:name w:val="Table Grid"/>
    <w:basedOn w:val="Standardowy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alista">
    <w:name w:val="Light List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redniecieniowanie1">
    <w:name w:val="Medium Shading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iemnalista">
    <w:name w:val="Dark List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olorowecieniowanie">
    <w:name w:val="Colorful Shading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lista">
    <w:name w:val="Colorful List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577</Words>
  <Characters>3463</Characters>
  <Application>Microsoft Office Word</Application>
  <DocSecurity>0</DocSecurity>
  <Lines>28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4032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lipno9</cp:lastModifiedBy>
  <cp:revision>5</cp:revision>
  <dcterms:created xsi:type="dcterms:W3CDTF">2013-12-23T23:15:00Z</dcterms:created>
  <dcterms:modified xsi:type="dcterms:W3CDTF">2025-06-23T09:09:00Z</dcterms:modified>
  <cp:category/>
</cp:coreProperties>
</file>