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3C23" w14:textId="644BE637" w:rsidR="00364E02" w:rsidRDefault="00364E02" w:rsidP="00364E02">
      <w:pPr>
        <w:spacing w:after="0"/>
        <w:jc w:val="right"/>
        <w:rPr>
          <w:rFonts w:ascii="Arial" w:hAnsi="Arial" w:cs="Arial"/>
          <w:bCs/>
          <w:sz w:val="16"/>
          <w:szCs w:val="16"/>
        </w:rPr>
      </w:pPr>
      <w:proofErr w:type="spellStart"/>
      <w:r w:rsidRPr="00364E02">
        <w:rPr>
          <w:rFonts w:ascii="Arial" w:hAnsi="Arial" w:cs="Arial"/>
          <w:bCs/>
          <w:sz w:val="16"/>
          <w:szCs w:val="16"/>
        </w:rPr>
        <w:t>Załącznik</w:t>
      </w:r>
      <w:proofErr w:type="spellEnd"/>
      <w:r w:rsidRPr="00364E02">
        <w:rPr>
          <w:rFonts w:ascii="Arial" w:hAnsi="Arial" w:cs="Arial"/>
          <w:bCs/>
          <w:sz w:val="16"/>
          <w:szCs w:val="16"/>
        </w:rPr>
        <w:t xml:space="preserve"> nr </w:t>
      </w:r>
      <w:r w:rsidRPr="00364E02">
        <w:rPr>
          <w:rFonts w:ascii="Arial" w:hAnsi="Arial" w:cs="Arial"/>
          <w:bCs/>
          <w:sz w:val="16"/>
          <w:szCs w:val="16"/>
        </w:rPr>
        <w:t>1</w:t>
      </w:r>
      <w:r w:rsidRPr="00364E02">
        <w:rPr>
          <w:rFonts w:ascii="Arial" w:hAnsi="Arial" w:cs="Arial"/>
          <w:bCs/>
          <w:sz w:val="16"/>
          <w:szCs w:val="16"/>
        </w:rPr>
        <w:t xml:space="preserve"> do </w:t>
      </w:r>
      <w:proofErr w:type="spellStart"/>
      <w:r w:rsidRPr="00364E02">
        <w:rPr>
          <w:rFonts w:ascii="Arial" w:hAnsi="Arial" w:cs="Arial"/>
          <w:bCs/>
          <w:sz w:val="16"/>
          <w:szCs w:val="16"/>
        </w:rPr>
        <w:t>Regulaminu</w:t>
      </w:r>
      <w:proofErr w:type="spellEnd"/>
    </w:p>
    <w:p w14:paraId="5D181D0D" w14:textId="77777777" w:rsidR="00364E02" w:rsidRDefault="00364E02" w:rsidP="00364E02">
      <w:pPr>
        <w:spacing w:after="0"/>
        <w:jc w:val="right"/>
        <w:rPr>
          <w:rFonts w:ascii="Arial" w:hAnsi="Arial" w:cs="Arial"/>
          <w:bCs/>
          <w:sz w:val="16"/>
          <w:szCs w:val="16"/>
        </w:rPr>
      </w:pPr>
    </w:p>
    <w:p w14:paraId="2CEE06C9" w14:textId="77777777" w:rsidR="00364E02" w:rsidRPr="00364E02" w:rsidRDefault="00364E02" w:rsidP="00364E02">
      <w:pPr>
        <w:spacing w:after="0"/>
        <w:jc w:val="right"/>
        <w:rPr>
          <w:rFonts w:ascii="Arial" w:hAnsi="Arial" w:cs="Arial"/>
          <w:bCs/>
          <w:sz w:val="16"/>
          <w:szCs w:val="16"/>
        </w:rPr>
      </w:pPr>
    </w:p>
    <w:p w14:paraId="66A8F375" w14:textId="7BC4E3E6" w:rsidR="007F02A1" w:rsidRDefault="00000000" w:rsidP="00364E02">
      <w:pPr>
        <w:pStyle w:val="Tytu"/>
        <w:spacing w:after="0"/>
        <w:jc w:val="center"/>
      </w:pPr>
      <w:r>
        <w:t>KARTA ZGŁOSZENIA DRUŻYNY</w:t>
      </w:r>
    </w:p>
    <w:p w14:paraId="7A90BE05" w14:textId="77777777" w:rsidR="007F02A1" w:rsidRDefault="00000000" w:rsidP="00364E02">
      <w:pPr>
        <w:spacing w:after="0"/>
        <w:jc w:val="center"/>
      </w:pPr>
      <w:r>
        <w:t>OTWARTY TURNIEJ SIATKÓWKI PLAŻOWEJ O PUCHAR WÓJTA GMINY LIPNO</w:t>
      </w:r>
    </w:p>
    <w:p w14:paraId="1DD6C2F3" w14:textId="77777777" w:rsidR="007F02A1" w:rsidRDefault="00000000" w:rsidP="00364E02">
      <w:pPr>
        <w:spacing w:after="0"/>
        <w:jc w:val="center"/>
      </w:pPr>
      <w:r>
        <w:t>📅 13 lipca 2025 r.</w:t>
      </w:r>
    </w:p>
    <w:p w14:paraId="5301A4F1" w14:textId="77777777" w:rsidR="007F02A1" w:rsidRDefault="00000000" w:rsidP="00364E02">
      <w:pPr>
        <w:spacing w:after="0"/>
        <w:jc w:val="center"/>
      </w:pPr>
      <w:r>
        <w:t>📍 Boiska OSP w Chlebowie</w:t>
      </w:r>
    </w:p>
    <w:p w14:paraId="01218207" w14:textId="77777777" w:rsidR="007F02A1" w:rsidRDefault="007F02A1"/>
    <w:p w14:paraId="7D85FD2A" w14:textId="54DB92DA" w:rsidR="007F02A1" w:rsidRDefault="00000000">
      <w:r>
        <w:t>🏐 Nazwa drużyny: .......................................................</w:t>
      </w:r>
      <w:r w:rsidR="00364E02">
        <w:t>................................................</w:t>
      </w:r>
    </w:p>
    <w:p w14:paraId="184E1E0F" w14:textId="77777777" w:rsidR="007F02A1" w:rsidRDefault="007F02A1"/>
    <w:p w14:paraId="07E3F6C0" w14:textId="77777777" w:rsidR="007F02A1" w:rsidRDefault="00000000">
      <w:r>
        <w:t>👤 Zawodnik 1</w:t>
      </w:r>
    </w:p>
    <w:p w14:paraId="4F7DDA4C" w14:textId="60F7E34A" w:rsidR="007F02A1" w:rsidRDefault="00000000">
      <w:r>
        <w:t>Imię i nazwisko: ......................................................</w:t>
      </w:r>
      <w:r w:rsidR="00364E02">
        <w:t>........................................................</w:t>
      </w:r>
    </w:p>
    <w:p w14:paraId="2A2C7871" w14:textId="05031F34" w:rsidR="007F02A1" w:rsidRDefault="00000000">
      <w:r>
        <w:t>Data urodzenia: ......................................................</w:t>
      </w:r>
      <w:r w:rsidR="00364E02">
        <w:t>.........................................................</w:t>
      </w:r>
    </w:p>
    <w:p w14:paraId="071550EF" w14:textId="19A36AA3" w:rsidR="007F02A1" w:rsidRDefault="00000000">
      <w:r>
        <w:t>Numer telefonu: ......................................................</w:t>
      </w:r>
      <w:r w:rsidR="00364E02">
        <w:t>........................................................</w:t>
      </w:r>
    </w:p>
    <w:p w14:paraId="57CE980C" w14:textId="5FA20613" w:rsidR="007F02A1" w:rsidRDefault="00000000">
      <w:r>
        <w:t>Podpis: ......................................................</w:t>
      </w:r>
      <w:r w:rsidR="00364E02">
        <w:t>..........................................................................</w:t>
      </w:r>
    </w:p>
    <w:p w14:paraId="2BABD92E" w14:textId="77777777" w:rsidR="007F02A1" w:rsidRDefault="007F02A1"/>
    <w:p w14:paraId="7AB784DC" w14:textId="77777777" w:rsidR="007F02A1" w:rsidRDefault="00000000">
      <w:r>
        <w:t>👤 Zawodnik 2</w:t>
      </w:r>
    </w:p>
    <w:p w14:paraId="5F7BD133" w14:textId="77777777" w:rsidR="00364E02" w:rsidRDefault="00364E02" w:rsidP="00364E02"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>: ..............................................................................................................</w:t>
      </w:r>
    </w:p>
    <w:p w14:paraId="2C158D4F" w14:textId="77777777" w:rsidR="00364E02" w:rsidRDefault="00364E02" w:rsidP="00364E02">
      <w:r>
        <w:t xml:space="preserve">Data </w:t>
      </w:r>
      <w:proofErr w:type="spellStart"/>
      <w:r>
        <w:t>urodzenia</w:t>
      </w:r>
      <w:proofErr w:type="spellEnd"/>
      <w:r>
        <w:t>: ...............................................................................................................</w:t>
      </w:r>
    </w:p>
    <w:p w14:paraId="51DAEC3C" w14:textId="77777777" w:rsidR="00364E02" w:rsidRDefault="00364E02" w:rsidP="00364E02"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>: ..............................................................................................................</w:t>
      </w:r>
    </w:p>
    <w:p w14:paraId="56A5A026" w14:textId="77777777" w:rsidR="00364E02" w:rsidRDefault="00364E02" w:rsidP="00364E02">
      <w:proofErr w:type="spellStart"/>
      <w:r>
        <w:t>Podpis</w:t>
      </w:r>
      <w:proofErr w:type="spellEnd"/>
      <w:r>
        <w:t>: ................................................................................................................................</w:t>
      </w:r>
    </w:p>
    <w:p w14:paraId="6714EB2C" w14:textId="77777777" w:rsidR="007F02A1" w:rsidRDefault="007F02A1"/>
    <w:p w14:paraId="288EE1AF" w14:textId="77777777" w:rsidR="007F02A1" w:rsidRDefault="00000000" w:rsidP="00364E02">
      <w:pPr>
        <w:spacing w:after="0"/>
        <w:jc w:val="both"/>
      </w:pPr>
      <w:r>
        <w:t>☑️ Oświadczamy, że zapoznaliśmy się z regulaminem turnieju i akceptujemy jego warunki.</w:t>
      </w:r>
    </w:p>
    <w:p w14:paraId="76725AF0" w14:textId="428709B6" w:rsidR="007F02A1" w:rsidRDefault="00000000" w:rsidP="00364E02">
      <w:pPr>
        <w:spacing w:after="0"/>
        <w:jc w:val="both"/>
      </w:pPr>
      <w:r>
        <w:t xml:space="preserve">☑️ </w:t>
      </w:r>
      <w:proofErr w:type="spellStart"/>
      <w:r>
        <w:t>Zgadzamy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celach</w:t>
      </w:r>
      <w:proofErr w:type="spellEnd"/>
      <w:r>
        <w:t xml:space="preserve"> </w:t>
      </w:r>
      <w:proofErr w:type="spellStart"/>
      <w:r>
        <w:t>organizacyjnych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</w:t>
      </w:r>
      <w:r w:rsidR="00364E02">
        <w:br/>
      </w:r>
      <w:r>
        <w:t xml:space="preserve">z </w:t>
      </w:r>
      <w:proofErr w:type="spellStart"/>
      <w:r>
        <w:t>klauzulą</w:t>
      </w:r>
      <w:proofErr w:type="spellEnd"/>
      <w:r>
        <w:t xml:space="preserve"> </w:t>
      </w:r>
      <w:proofErr w:type="spellStart"/>
      <w:r>
        <w:t>informacyjną</w:t>
      </w:r>
      <w:proofErr w:type="spellEnd"/>
      <w:r>
        <w:t xml:space="preserve"> RODO.</w:t>
      </w:r>
    </w:p>
    <w:p w14:paraId="00F80B79" w14:textId="77777777" w:rsidR="00364E02" w:rsidRDefault="00364E02" w:rsidP="00364E02">
      <w:pPr>
        <w:spacing w:after="0"/>
      </w:pPr>
    </w:p>
    <w:p w14:paraId="1C17A559" w14:textId="77777777" w:rsidR="007F02A1" w:rsidRDefault="00000000" w:rsidP="00364E02">
      <w:pPr>
        <w:spacing w:after="0"/>
      </w:pPr>
      <w:r>
        <w:t>📅 Data zgłoszenia: ..........................</w:t>
      </w:r>
    </w:p>
    <w:p w14:paraId="522EFA0F" w14:textId="77777777" w:rsidR="007F02A1" w:rsidRDefault="00000000" w:rsidP="00364E02">
      <w:pPr>
        <w:spacing w:after="0"/>
      </w:pPr>
      <w:r>
        <w:t>✍️ Podpis osoby zgłaszającej drużynę: ....................................</w:t>
      </w:r>
    </w:p>
    <w:sectPr w:rsidR="007F02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5442843">
    <w:abstractNumId w:val="8"/>
  </w:num>
  <w:num w:numId="2" w16cid:durableId="1131952">
    <w:abstractNumId w:val="6"/>
  </w:num>
  <w:num w:numId="3" w16cid:durableId="1710373601">
    <w:abstractNumId w:val="5"/>
  </w:num>
  <w:num w:numId="4" w16cid:durableId="1422217219">
    <w:abstractNumId w:val="4"/>
  </w:num>
  <w:num w:numId="5" w16cid:durableId="1399749722">
    <w:abstractNumId w:val="7"/>
  </w:num>
  <w:num w:numId="6" w16cid:durableId="1146321136">
    <w:abstractNumId w:val="3"/>
  </w:num>
  <w:num w:numId="7" w16cid:durableId="293366127">
    <w:abstractNumId w:val="2"/>
  </w:num>
  <w:num w:numId="8" w16cid:durableId="1040781180">
    <w:abstractNumId w:val="1"/>
  </w:num>
  <w:num w:numId="9" w16cid:durableId="18639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59D5"/>
    <w:rsid w:val="0029639D"/>
    <w:rsid w:val="00326F90"/>
    <w:rsid w:val="00364E02"/>
    <w:rsid w:val="007F02A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BB7B0"/>
  <w14:defaultImageDpi w14:val="300"/>
  <w15:docId w15:val="{6C3BF068-9A53-4A6A-A65C-7B98808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lipno9</cp:lastModifiedBy>
  <cp:revision>2</cp:revision>
  <dcterms:created xsi:type="dcterms:W3CDTF">2013-12-23T23:15:00Z</dcterms:created>
  <dcterms:modified xsi:type="dcterms:W3CDTF">2025-06-23T09:11:00Z</dcterms:modified>
  <cp:category/>
</cp:coreProperties>
</file>